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82EC8" w14:textId="1ED75DF0" w:rsidR="00FD4659" w:rsidRDefault="00FD4659" w:rsidP="0088354A">
      <w:pPr>
        <w:pStyle w:val="Heading3"/>
      </w:pPr>
      <w:r>
        <w:t>1NC</w:t>
      </w:r>
    </w:p>
    <w:p w14:paraId="349FC826" w14:textId="77777777" w:rsidR="0088354A" w:rsidRDefault="0088354A" w:rsidP="0088354A">
      <w:pPr>
        <w:pStyle w:val="Heading3"/>
      </w:pPr>
      <w:r>
        <w:t>First Off</w:t>
      </w:r>
    </w:p>
    <w:p w14:paraId="70CE3930" w14:textId="77777777" w:rsidR="0088354A" w:rsidRDefault="0088354A" w:rsidP="0088354A">
      <w:pPr>
        <w:pStyle w:val="Heading4"/>
        <w:rPr>
          <w:rFonts w:eastAsia="Calibri"/>
        </w:rPr>
      </w:pPr>
      <w:r>
        <w:t>1NC</w:t>
      </w:r>
      <w:r w:rsidRPr="00B83ACB">
        <w:rPr>
          <w:rFonts w:eastAsia="Calibri"/>
        </w:rPr>
        <w:t xml:space="preserve"> </w:t>
      </w:r>
      <w:r>
        <w:rPr>
          <w:rFonts w:eastAsia="Calibri"/>
        </w:rPr>
        <w:t>A – Interpretation:</w:t>
      </w:r>
    </w:p>
    <w:p w14:paraId="3274C90B" w14:textId="77777777" w:rsidR="0088354A" w:rsidRDefault="0088354A" w:rsidP="0088354A">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14:paraId="45518655" w14:textId="77777777" w:rsidR="0088354A" w:rsidRPr="00F253FB" w:rsidRDefault="0088354A" w:rsidP="0088354A"/>
    <w:p w14:paraId="639B54D3" w14:textId="77777777" w:rsidR="0088354A" w:rsidRPr="00F253FB" w:rsidRDefault="0088354A" w:rsidP="0088354A">
      <w:pPr>
        <w:pStyle w:val="Heading4"/>
        <w:rPr>
          <w:rFonts w:eastAsia="Calibri"/>
        </w:rPr>
      </w:pPr>
      <w:r>
        <w:rPr>
          <w:rFonts w:eastAsia="Calibri"/>
        </w:rPr>
        <w:t>B</w:t>
      </w:r>
      <w:r w:rsidRPr="00F253FB">
        <w:rPr>
          <w:rFonts w:eastAsia="Calibri"/>
        </w:rPr>
        <w:t xml:space="preserve"> – Definitions</w:t>
      </w:r>
    </w:p>
    <w:p w14:paraId="59121CB6" w14:textId="77777777" w:rsidR="0088354A" w:rsidRPr="00F253FB" w:rsidRDefault="0088354A" w:rsidP="0088354A">
      <w:pPr>
        <w:pStyle w:val="Heading4"/>
        <w:rPr>
          <w:rFonts w:eastAsia="Calibri"/>
        </w:rPr>
      </w:pPr>
      <w:r w:rsidRPr="00F253FB">
        <w:rPr>
          <w:rFonts w:eastAsia="Calibri"/>
        </w:rPr>
        <w:t>Should denotes an expectation of enacting a plan</w:t>
      </w:r>
    </w:p>
    <w:p w14:paraId="26E447D6" w14:textId="77777777" w:rsidR="0088354A" w:rsidRPr="00F253FB" w:rsidRDefault="0088354A" w:rsidP="0088354A">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14:paraId="1EA4AECB" w14:textId="77777777" w:rsidR="0088354A" w:rsidRPr="00F253FB" w:rsidRDefault="0088354A" w:rsidP="0088354A">
      <w:r w:rsidRPr="00F253FB">
        <w:t xml:space="preserve">should. </w:t>
      </w:r>
      <w:r w:rsidRPr="00F046D1">
        <w:rPr>
          <w:sz w:val="24"/>
          <w:highlight w:val="yellow"/>
          <w:u w:val="single"/>
          <w:shd w:val="clear" w:color="auto" w:fill="00FFFF"/>
        </w:rPr>
        <w:t>The will to do something</w:t>
      </w:r>
      <w:r w:rsidRPr="00F253FB">
        <w:t xml:space="preserve"> or have something take place: I shall go out if I feel like it.  </w:t>
      </w:r>
    </w:p>
    <w:p w14:paraId="2ED25141" w14:textId="77777777" w:rsidR="0088354A" w:rsidRPr="00F253FB" w:rsidRDefault="0088354A" w:rsidP="0088354A"/>
    <w:p w14:paraId="5583E43B" w14:textId="77777777" w:rsidR="0088354A" w:rsidRPr="00F253FB" w:rsidRDefault="0088354A" w:rsidP="0088354A">
      <w:pPr>
        <w:pStyle w:val="Heading4"/>
        <w:rPr>
          <w:rFonts w:eastAsia="Calibri"/>
        </w:rPr>
      </w:pPr>
      <w:r w:rsidRPr="00F253FB">
        <w:rPr>
          <w:rFonts w:eastAsia="Calibri"/>
        </w:rPr>
        <w:t>Federal government is the central government in Washington DC</w:t>
      </w:r>
    </w:p>
    <w:p w14:paraId="3FD79F6C" w14:textId="77777777" w:rsidR="0088354A" w:rsidRPr="00F253FB" w:rsidRDefault="0088354A" w:rsidP="0088354A">
      <w:pPr>
        <w:rPr>
          <w:rStyle w:val="StyleStyleBold12pt"/>
        </w:rPr>
      </w:pPr>
      <w:r w:rsidRPr="00F253FB">
        <w:rPr>
          <w:rStyle w:val="StyleDate"/>
        </w:rPr>
        <w:t>Encarta Online 2005</w:t>
      </w:r>
      <w:r w:rsidRPr="00F253FB">
        <w:rPr>
          <w:rStyle w:val="StyleStyleBold12pt"/>
        </w:rPr>
        <w:t xml:space="preserve">, </w:t>
      </w:r>
    </w:p>
    <w:p w14:paraId="4E0BD2F7" w14:textId="77777777" w:rsidR="0088354A" w:rsidRPr="00F253FB" w:rsidRDefault="0088354A" w:rsidP="0088354A">
      <w:pPr>
        <w:rPr>
          <w:rStyle w:val="StyleStyleBold12pt"/>
        </w:rPr>
      </w:pPr>
      <w:r w:rsidRPr="00F253FB">
        <w:rPr>
          <w:rStyle w:val="StyleStyleBold12pt"/>
        </w:rPr>
        <w:t>http://encarta.msn.com/encyclopedia_1741500781_6/United_States_(Government).html#howtocite</w:t>
      </w:r>
    </w:p>
    <w:p w14:paraId="36A93AAD" w14:textId="77777777" w:rsidR="0088354A" w:rsidRPr="00F253FB" w:rsidRDefault="0088354A" w:rsidP="0088354A">
      <w:pPr>
        <w:rPr>
          <w:rStyle w:val="TitleChar"/>
        </w:rPr>
      </w:pPr>
      <w:r w:rsidRPr="00F253FB">
        <w:t>United States (Government),</w:t>
      </w:r>
      <w:r w:rsidRPr="00F253FB">
        <w:rPr>
          <w:rStyle w:val="TitleChar"/>
        </w:rPr>
        <w:t xml:space="preserve"> </w:t>
      </w:r>
      <w:r w:rsidRPr="00F046D1">
        <w:rPr>
          <w:rStyle w:val="TitleChar"/>
          <w:highlight w:val="yellow"/>
        </w:rPr>
        <w:t>the combination of</w:t>
      </w:r>
      <w:r w:rsidRPr="00F253FB">
        <w:t xml:space="preserve"> federal, state, and local </w:t>
      </w:r>
      <w:r w:rsidRPr="00F253FB">
        <w:rPr>
          <w:rStyle w:val="TitleChar"/>
        </w:rPr>
        <w:t xml:space="preserve">laws, bodies, and </w:t>
      </w:r>
      <w:r w:rsidRPr="00F046D1">
        <w:rPr>
          <w:rStyle w:val="TitleChar"/>
          <w:highlight w:val="yellow"/>
        </w:rPr>
        <w:t>agencies</w:t>
      </w:r>
      <w:r w:rsidRPr="00F253FB">
        <w:t xml:space="preserve"> that is </w:t>
      </w:r>
      <w:r w:rsidRPr="00F046D1">
        <w:rPr>
          <w:rStyle w:val="TitleChar"/>
          <w:highlight w:val="yellow"/>
        </w:rPr>
        <w:t>responsible for carrying out the operations of the U</w:t>
      </w:r>
      <w:r w:rsidRPr="00F253FB">
        <w:rPr>
          <w:rStyle w:val="TitleChar"/>
        </w:rPr>
        <w:t xml:space="preserve">nited </w:t>
      </w:r>
      <w:r w:rsidRPr="00F046D1">
        <w:rPr>
          <w:rStyle w:val="TitleChar"/>
          <w:highlight w:val="yellow"/>
        </w:rPr>
        <w:t>S</w:t>
      </w:r>
      <w:r w:rsidRPr="00F253FB">
        <w:rPr>
          <w:rStyle w:val="TitleChar"/>
        </w:rPr>
        <w:t xml:space="preserve">tates. </w:t>
      </w:r>
      <w:r w:rsidRPr="00F046D1">
        <w:rPr>
          <w:rStyle w:val="TitleChar"/>
          <w:highlight w:val="yellow"/>
        </w:rPr>
        <w:t>The federal government</w:t>
      </w:r>
      <w:r w:rsidRPr="00F253FB">
        <w:rPr>
          <w:rStyle w:val="TitleChar"/>
        </w:rPr>
        <w:t xml:space="preserve"> of the United States </w:t>
      </w:r>
      <w:r w:rsidRPr="00F046D1">
        <w:rPr>
          <w:rStyle w:val="TitleChar"/>
          <w:highlight w:val="yellow"/>
        </w:rPr>
        <w:t>is</w:t>
      </w:r>
      <w:r w:rsidRPr="00F253FB">
        <w:rPr>
          <w:rStyle w:val="TitleChar"/>
        </w:rPr>
        <w:t xml:space="preserve"> centered </w:t>
      </w:r>
      <w:r w:rsidRPr="00F046D1">
        <w:rPr>
          <w:rStyle w:val="TitleChar"/>
          <w:highlight w:val="yellow"/>
        </w:rPr>
        <w:t xml:space="preserve">in </w:t>
      </w:r>
      <w:hyperlink r:id="rId8" w:history="1">
        <w:r w:rsidRPr="00F046D1">
          <w:rPr>
            <w:rFonts w:eastAsia="Calibri"/>
            <w:sz w:val="24"/>
            <w:highlight w:val="yellow"/>
            <w:u w:val="single"/>
            <w:shd w:val="clear" w:color="auto" w:fill="00FFFF"/>
          </w:rPr>
          <w:t>Washington, D.C.</w:t>
        </w:r>
      </w:hyperlink>
    </w:p>
    <w:p w14:paraId="153CDCBC" w14:textId="77777777" w:rsidR="0088354A" w:rsidRPr="00F253FB" w:rsidRDefault="0088354A" w:rsidP="0088354A"/>
    <w:p w14:paraId="5AECE2A0" w14:textId="77777777" w:rsidR="0088354A" w:rsidRPr="00F253FB" w:rsidRDefault="0088354A" w:rsidP="0088354A">
      <w:pPr>
        <w:pStyle w:val="Heading4"/>
        <w:rPr>
          <w:rFonts w:eastAsia="Calibri"/>
        </w:rPr>
      </w:pPr>
      <w:r w:rsidRPr="00F253FB">
        <w:rPr>
          <w:rFonts w:eastAsia="Calibri"/>
        </w:rPr>
        <w:t xml:space="preserve">Resolved implies a policy </w:t>
      </w:r>
    </w:p>
    <w:p w14:paraId="4CBEF528" w14:textId="77777777" w:rsidR="0088354A" w:rsidRPr="00F253FB" w:rsidRDefault="0088354A" w:rsidP="0088354A">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9" w:history="1">
        <w:r w:rsidRPr="00F253FB">
          <w:t>http://house.louisiana.gov/house-glossary.htm</w:t>
        </w:r>
      </w:hyperlink>
      <w:r w:rsidRPr="00F253FB">
        <w:rPr>
          <w:rStyle w:val="StyleStyleBold12pt"/>
        </w:rPr>
        <w:t xml:space="preserve"> </w:t>
      </w:r>
    </w:p>
    <w:p w14:paraId="54CFE1FC" w14:textId="77777777" w:rsidR="0088354A" w:rsidRDefault="0088354A" w:rsidP="0088354A">
      <w:r w:rsidRPr="00F046D1">
        <w:rPr>
          <w:sz w:val="24"/>
          <w:highlight w:val="yellow"/>
          <w:u w:val="single"/>
          <w:shd w:val="clear" w:color="auto" w:fill="00FFFF"/>
        </w:rPr>
        <w:t>Resolution  A legislative instrument</w:t>
      </w:r>
      <w:r w:rsidRPr="00F253FB">
        <w:rPr>
          <w:sz w:val="24"/>
          <w:u w:val="single"/>
        </w:rPr>
        <w:t xml:space="preserve"> </w:t>
      </w:r>
      <w:r w:rsidRPr="00F253FB">
        <w:t xml:space="preserve">that generally is </w:t>
      </w:r>
      <w:r w:rsidRPr="00F046D1">
        <w:rPr>
          <w:sz w:val="24"/>
          <w:highlight w:val="yellow"/>
          <w:u w:val="single"/>
          <w:shd w:val="clear" w:color="auto" w:fill="00FFFF"/>
        </w:rPr>
        <w:t>used for</w:t>
      </w:r>
      <w:r w:rsidRPr="00F253FB">
        <w:t xml:space="preserve"> making declarations,  </w:t>
      </w:r>
      <w:r w:rsidRPr="00F046D1">
        <w:rPr>
          <w:sz w:val="24"/>
          <w:highlight w:val="yellow"/>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046D1">
        <w:rPr>
          <w:sz w:val="24"/>
          <w:highlight w:val="yellow"/>
          <w:u w:val="single"/>
          <w:shd w:val="clear" w:color="auto" w:fill="00FFFF"/>
        </w:rPr>
        <w:t>uses the term "resolved</w:t>
      </w:r>
      <w:r w:rsidRPr="00F253FB">
        <w:rPr>
          <w:sz w:val="24"/>
          <w:u w:val="single"/>
          <w:shd w:val="clear" w:color="auto" w:fill="00FFFF"/>
        </w:rPr>
        <w:t>".</w:t>
      </w:r>
      <w:r w:rsidRPr="00F253FB">
        <w:t xml:space="preserve"> Not subject to a time limit for  introduction nor to governor's veto. ( Const. Art. III, §17(B) and House  Rules 8.11 , 13.1 , 6.8 , and 7.4) </w:t>
      </w:r>
    </w:p>
    <w:p w14:paraId="461D7450" w14:textId="77777777" w:rsidR="0088354A" w:rsidRPr="00F253FB" w:rsidRDefault="0088354A" w:rsidP="0088354A"/>
    <w:p w14:paraId="7303ECE3" w14:textId="77777777" w:rsidR="0088354A" w:rsidRDefault="0088354A" w:rsidP="0088354A"/>
    <w:p w14:paraId="78A3B9C5" w14:textId="77777777" w:rsidR="0088354A" w:rsidRPr="00F253FB" w:rsidRDefault="0088354A" w:rsidP="0088354A">
      <w:pPr>
        <w:pStyle w:val="Heading4"/>
      </w:pPr>
      <w:r>
        <w:t xml:space="preserve">C – Vote neg – </w:t>
      </w:r>
    </w:p>
    <w:p w14:paraId="3C1ABDC4" w14:textId="77777777" w:rsidR="0088354A" w:rsidRPr="00F253FB" w:rsidRDefault="0088354A" w:rsidP="0088354A">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14:paraId="68EEE423" w14:textId="77777777" w:rsidR="0088354A" w:rsidRDefault="0088354A" w:rsidP="0088354A">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14:paraId="2FB30E0C" w14:textId="77777777" w:rsidR="0088354A" w:rsidRDefault="0088354A" w:rsidP="0088354A">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14:paraId="032EBB74" w14:textId="77777777" w:rsidR="0088354A" w:rsidRDefault="0088354A" w:rsidP="0088354A">
      <w:r w:rsidRPr="00E868C6">
        <w:rPr>
          <w:rStyle w:val="TitleChar"/>
        </w:rPr>
        <w:t>After several days of intense debate,</w:t>
      </w:r>
      <w:r>
        <w:t xml:space="preserve"> first </w:t>
      </w:r>
      <w:r w:rsidRPr="00E868C6">
        <w:rPr>
          <w:rStyle w:val="TitleChar"/>
        </w:rPr>
        <w:t>the</w:t>
      </w:r>
      <w:r>
        <w:t xml:space="preserve"> United States </w:t>
      </w:r>
      <w:r w:rsidRPr="00E868C6">
        <w:rPr>
          <w:rStyle w:val="TitleChar"/>
        </w:rPr>
        <w:t>House</w:t>
      </w:r>
      <w:r>
        <w:t xml:space="preserve"> of Representatives </w:t>
      </w:r>
      <w:r w:rsidRPr="00E868C6">
        <w:rPr>
          <w:rStyle w:val="TitleChar"/>
        </w:rPr>
        <w:t>and</w:t>
      </w:r>
      <w:r>
        <w:t xml:space="preserve"> then the U.S. </w:t>
      </w:r>
      <w:r w:rsidRPr="00E868C6">
        <w:rPr>
          <w:rStyle w:val="TitleChar"/>
        </w:rPr>
        <w:t>Senate voted to authorize</w:t>
      </w:r>
      <w:r>
        <w:t xml:space="preserve"> President George W. </w:t>
      </w:r>
      <w:r w:rsidRPr="00E868C6">
        <w:rPr>
          <w:rStyle w:val="TitleChar"/>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TitleChar"/>
        </w:rPr>
        <w:t>Meanwhile</w:t>
      </w:r>
      <w:r>
        <w:t xml:space="preserve">, and perhaps equally difficult for the parties involved, </w:t>
      </w:r>
      <w:r w:rsidRPr="00E868C6">
        <w:rPr>
          <w:rStyle w:val="TitleChar"/>
        </w:rPr>
        <w:t>a</w:t>
      </w:r>
      <w:r>
        <w:t xml:space="preserve"> young </w:t>
      </w:r>
      <w:r w:rsidRPr="00E868C6">
        <w:rPr>
          <w:rStyle w:val="TitleChar"/>
        </w:rPr>
        <w:t>couple deliberated over whether they should purchase a large home to accommodate their</w:t>
      </w:r>
      <w:r>
        <w:t xml:space="preserve"> growing </w:t>
      </w:r>
      <w:r w:rsidRPr="00E868C6">
        <w:rPr>
          <w:rStyle w:val="TitleChar"/>
        </w:rPr>
        <w:t>family or</w:t>
      </w:r>
      <w:r>
        <w:t xml:space="preserve"> should </w:t>
      </w:r>
      <w:r w:rsidRPr="00E868C6">
        <w:rPr>
          <w:rStyle w:val="TitleChar"/>
        </w:rPr>
        <w:t>sacrifice living space to reside in an area with better public schools</w:t>
      </w:r>
      <w:r>
        <w:t xml:space="preserve">; elsewhere </w:t>
      </w:r>
      <w:r w:rsidRPr="00E868C6">
        <w:rPr>
          <w:rStyle w:val="TitleChar"/>
        </w:rPr>
        <w:t>a college sophomore reconsidered his major and a senior her choice of law school,</w:t>
      </w:r>
      <w:r>
        <w:t xml:space="preserve"> graduate school, or a job. </w:t>
      </w:r>
      <w:r w:rsidRPr="00E868C6">
        <w:rPr>
          <w:rStyle w:val="TitleChar"/>
        </w:rPr>
        <w:t>Each of these</w:t>
      </w:r>
      <w:r>
        <w:t xml:space="preserve">* </w:t>
      </w:r>
      <w:r w:rsidRPr="00E868C6">
        <w:rPr>
          <w:rStyle w:val="TitleChar"/>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F046D1">
        <w:rPr>
          <w:rStyle w:val="TitleChar"/>
          <w:highlight w:val="yellow"/>
        </w:rPr>
        <w:t>Life demands decision making</w:t>
      </w:r>
      <w:r w:rsidRPr="00F046D1">
        <w:rPr>
          <w:highlight w:val="yellow"/>
        </w:rPr>
        <w:t xml:space="preserve">. </w:t>
      </w:r>
      <w:r w:rsidRPr="00F046D1">
        <w:rPr>
          <w:rStyle w:val="TitleChar"/>
          <w:highlight w:val="yellow"/>
        </w:rPr>
        <w:t>We make countless individual decisions every day</w:t>
      </w:r>
      <w:r>
        <w:t xml:space="preserve">. To make some of those decisions, we work hard to employ care and consideration; others seem to just happen. </w:t>
      </w:r>
      <w:r w:rsidRPr="00F046D1">
        <w:rPr>
          <w:rStyle w:val="TitleChar"/>
          <w:highlight w:val="yellow"/>
        </w:rPr>
        <w:t>Couples, families, groups of friends, and coworkers come together to make choices</w:t>
      </w:r>
      <w:r w:rsidRPr="00E868C6">
        <w:rPr>
          <w:rStyle w:val="TitleChar"/>
        </w:rPr>
        <w:t xml:space="preserve">, and </w:t>
      </w:r>
      <w:r w:rsidRPr="00F046D1">
        <w:rPr>
          <w:rStyle w:val="TitleChar"/>
          <w:highlight w:val="yellow"/>
        </w:rPr>
        <w:t>decision-making bodies from committees to juries to the</w:t>
      </w:r>
      <w:r w:rsidRPr="00E868C6">
        <w:rPr>
          <w:rStyle w:val="TitleChar"/>
        </w:rPr>
        <w:t xml:space="preserve"> U.S. </w:t>
      </w:r>
      <w:r w:rsidRPr="00F046D1">
        <w:rPr>
          <w:rStyle w:val="TitleChar"/>
          <w:highlight w:val="yellow"/>
        </w:rPr>
        <w:t>Congress</w:t>
      </w:r>
      <w:r>
        <w:t xml:space="preserve"> and the United </w:t>
      </w:r>
      <w:r w:rsidRPr="00E868C6">
        <w:rPr>
          <w:rStyle w:val="TitleChar"/>
        </w:rPr>
        <w:t xml:space="preserve">Nations </w:t>
      </w:r>
      <w:r w:rsidRPr="00F046D1">
        <w:rPr>
          <w:rStyle w:val="TitleChar"/>
          <w:highlight w:val="yellow"/>
        </w:rPr>
        <w:t>make decisions that impact us all. Every profession requires effective</w:t>
      </w:r>
      <w:r w:rsidRPr="00E868C6">
        <w:rPr>
          <w:rStyle w:val="TitleChar"/>
        </w:rPr>
        <w:t xml:space="preserve"> and ethical </w:t>
      </w:r>
      <w:r w:rsidRPr="00F046D1">
        <w:rPr>
          <w:rStyle w:val="TitleChar"/>
          <w:highlight w:val="yellow"/>
        </w:rPr>
        <w:t>decision making</w:t>
      </w:r>
      <w:r>
        <w:t xml:space="preserve">, </w:t>
      </w:r>
      <w:r w:rsidRPr="00F046D1">
        <w:rPr>
          <w:rStyle w:val="TitleChar"/>
          <w:highlight w:val="yellow"/>
        </w:rPr>
        <w:t>as do our school, community, and</w:t>
      </w:r>
      <w:r w:rsidRPr="00E868C6">
        <w:rPr>
          <w:rStyle w:val="TitleChar"/>
        </w:rPr>
        <w:t xml:space="preserve"> social </w:t>
      </w:r>
      <w:r w:rsidRPr="00F046D1">
        <w:rPr>
          <w:rStyle w:val="TitleChar"/>
          <w:highlight w:val="yellow"/>
        </w:rPr>
        <w:t>organizations</w:t>
      </w:r>
      <w:r w:rsidRPr="00E868C6">
        <w:rPr>
          <w:rStyle w:val="TitleChar"/>
        </w:rPr>
        <w:t>.</w:t>
      </w:r>
      <w:r w:rsidRPr="0094490D">
        <w:rPr>
          <w:rStyle w:val="TitleChar"/>
          <w:sz w:val="12"/>
        </w:rPr>
        <w:t xml:space="preserve">¶ </w:t>
      </w:r>
      <w:r>
        <w:t xml:space="preserve">We all make many decisions every day. </w:t>
      </w:r>
      <w:r w:rsidRPr="00F046D1">
        <w:rPr>
          <w:rStyle w:val="TitleChar"/>
          <w:highlight w:val="yellow"/>
        </w:rPr>
        <w:t>To refinance or sell</w:t>
      </w:r>
      <w:r w:rsidRPr="00E868C6">
        <w:rPr>
          <w:rStyle w:val="TitleChar"/>
        </w:rPr>
        <w:t xml:space="preserve"> one's home, </w:t>
      </w:r>
      <w:r w:rsidRPr="00F046D1">
        <w:rPr>
          <w:rStyle w:val="TitleChar"/>
          <w:highlight w:val="yellow"/>
        </w:rPr>
        <w:t>to buy a</w:t>
      </w:r>
      <w:r w:rsidRPr="00E868C6">
        <w:rPr>
          <w:rStyle w:val="TitleChar"/>
        </w:rPr>
        <w:t xml:space="preserve"> high-performance </w:t>
      </w:r>
      <w:r w:rsidRPr="00F046D1">
        <w:rPr>
          <w:rStyle w:val="TitleChar"/>
          <w:highlight w:val="yellow"/>
        </w:rPr>
        <w:t>SUV or</w:t>
      </w:r>
      <w:r w:rsidRPr="00E868C6">
        <w:rPr>
          <w:rStyle w:val="TitleChar"/>
        </w:rPr>
        <w:t xml:space="preserve"> an economical </w:t>
      </w:r>
      <w:r w:rsidRPr="00F046D1">
        <w:rPr>
          <w:rStyle w:val="TitleChar"/>
          <w:highlight w:val="yellow"/>
        </w:rPr>
        <w:t>hybrid</w:t>
      </w:r>
      <w:r w:rsidRPr="00E868C6">
        <w:rPr>
          <w:rStyle w:val="TitleChar"/>
        </w:rPr>
        <w:t xml:space="preserve"> car. </w:t>
      </w:r>
      <w:r w:rsidRPr="00F046D1">
        <w:rPr>
          <w:rStyle w:val="TitleChar"/>
          <w:highlight w:val="yellow"/>
        </w:rPr>
        <w:t>what major to select</w:t>
      </w:r>
      <w:r w:rsidRPr="00E868C6">
        <w:rPr>
          <w:rStyle w:val="TitleChar"/>
        </w:rPr>
        <w:t xml:space="preserve">, what to have for dinner, </w:t>
      </w:r>
      <w:r w:rsidRPr="00F046D1">
        <w:rPr>
          <w:rStyle w:val="TitleChar"/>
          <w:highlight w:val="yellow"/>
        </w:rPr>
        <w:t>what candidate to vote for</w:t>
      </w:r>
      <w:r w:rsidRPr="00E868C6">
        <w:rPr>
          <w:rStyle w:val="TitleChar"/>
        </w:rPr>
        <w:t xml:space="preserve">, paper or plastic, all present us with choices. </w:t>
      </w:r>
      <w:r w:rsidRPr="00F046D1">
        <w:rPr>
          <w:rStyle w:val="TitleChar"/>
          <w:highlight w:val="yellow"/>
        </w:rPr>
        <w:t>Should the president deal with</w:t>
      </w:r>
      <w:r w:rsidRPr="00E868C6">
        <w:rPr>
          <w:rStyle w:val="TitleChar"/>
        </w:rPr>
        <w:t xml:space="preserve"> an international </w:t>
      </w:r>
      <w:r w:rsidRPr="00F046D1">
        <w:rPr>
          <w:rStyle w:val="TitleChar"/>
          <w:highlight w:val="yellow"/>
        </w:rPr>
        <w:t>crisis through military invasion or diplomacy?</w:t>
      </w:r>
      <w:r w:rsidRPr="00E868C6">
        <w:rPr>
          <w:rStyle w:val="TitleChar"/>
        </w:rPr>
        <w:t xml:space="preserve"> How should the U.S. Congress act to address illegal immigration?</w:t>
      </w:r>
      <w:r w:rsidRPr="0094490D">
        <w:rPr>
          <w:rStyle w:val="TitleChar"/>
          <w:sz w:val="12"/>
        </w:rPr>
        <w:t xml:space="preserve">¶ </w:t>
      </w:r>
      <w:r>
        <w:t xml:space="preserve">Is the defendant guilty as accused? The Daily Show or the ball game? </w:t>
      </w:r>
      <w:r w:rsidRPr="0094490D">
        <w:rPr>
          <w:rStyle w:val="TitleChar"/>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TitleChar"/>
        </w:rPr>
        <w:t xml:space="preserve">At our best, </w:t>
      </w:r>
      <w:r w:rsidRPr="00F046D1">
        <w:rPr>
          <w:rStyle w:val="TitleChar"/>
          <w:highlight w:val="yellow"/>
        </w:rPr>
        <w:t>we seek out research</w:t>
      </w:r>
      <w:r w:rsidRPr="0094490D">
        <w:rPr>
          <w:rStyle w:val="TitleChar"/>
        </w:rPr>
        <w:t xml:space="preserve"> and data </w:t>
      </w:r>
      <w:r w:rsidRPr="00F046D1">
        <w:rPr>
          <w:rStyle w:val="TitleChar"/>
          <w:highlight w:val="yellow"/>
        </w:rPr>
        <w:t>to inform our decisions</w:t>
      </w:r>
      <w:r w:rsidRPr="0094490D">
        <w:rPr>
          <w:rStyle w:val="TitleChar"/>
        </w:rPr>
        <w:t xml:space="preserve">. Yet even </w:t>
      </w:r>
      <w:r w:rsidRPr="00F046D1">
        <w:rPr>
          <w:rStyle w:val="TitleChar"/>
          <w:highlight w:val="yellow"/>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F046D1">
        <w:rPr>
          <w:rStyle w:val="TitleChar"/>
          <w:highlight w:val="yellow"/>
        </w:rPr>
        <w:t>We have</w:t>
      </w:r>
      <w:r w:rsidRPr="0094490D">
        <w:rPr>
          <w:rStyle w:val="TitleChar"/>
        </w:rPr>
        <w:t xml:space="preserve"> access to </w:t>
      </w:r>
      <w:r w:rsidRPr="00F046D1">
        <w:rPr>
          <w:rStyle w:val="TitleChar"/>
          <w:highlight w:val="yellow"/>
        </w:rPr>
        <w:t>infinite quantities of information, but how do we sort through it</w:t>
      </w:r>
      <w:r w:rsidRPr="0094490D">
        <w:rPr>
          <w:rStyle w:val="TitleChar"/>
        </w:rPr>
        <w:t xml:space="preserve"> and select the best information for our needs?</w:t>
      </w:r>
      <w:r w:rsidRPr="0094490D">
        <w:rPr>
          <w:rStyle w:val="TitleChar"/>
          <w:sz w:val="12"/>
        </w:rPr>
        <w:t xml:space="preserve">¶ </w:t>
      </w:r>
      <w:r w:rsidRPr="0094490D">
        <w:rPr>
          <w:rStyle w:val="TitleChar"/>
        </w:rPr>
        <w:t xml:space="preserve">The ability of every decision maker to make good, reasoned, and ethical decisions relies heavily upon their ability to think critically. </w:t>
      </w:r>
      <w:r w:rsidRPr="00F046D1">
        <w:rPr>
          <w:rStyle w:val="TitleChar"/>
          <w:highlight w:val="yellow"/>
        </w:rPr>
        <w:t>Critical thinking enables one to break argumentation down to its component parts</w:t>
      </w:r>
      <w:r w:rsidRPr="0094490D">
        <w:rPr>
          <w:rStyle w:val="TitleChar"/>
        </w:rPr>
        <w:t xml:space="preserve"> in order </w:t>
      </w:r>
      <w:r w:rsidRPr="00F046D1">
        <w:rPr>
          <w:rStyle w:val="TitleChar"/>
          <w:highlight w:val="yellow"/>
        </w:rPr>
        <w:t>to evaluate its relative validity and strength</w:t>
      </w:r>
      <w:r w:rsidRPr="0094490D">
        <w:rPr>
          <w:rStyle w:val="TitleChar"/>
        </w:rPr>
        <w:t xml:space="preserve">. </w:t>
      </w:r>
      <w:r w:rsidRPr="00F046D1">
        <w:rPr>
          <w:rStyle w:val="TitleChar"/>
          <w:highlight w:val="yellow"/>
        </w:rPr>
        <w:t>Critical thinkers are better users of information</w:t>
      </w:r>
      <w:r w:rsidRPr="0094490D">
        <w:rPr>
          <w:rStyle w:val="TitleChar"/>
        </w:rPr>
        <w:t xml:space="preserve">, </w:t>
      </w:r>
      <w:r w:rsidRPr="00F046D1">
        <w:rPr>
          <w:rStyle w:val="TitleChar"/>
          <w:highlight w:val="yellow"/>
        </w:rPr>
        <w:t>as well as better advocates.</w:t>
      </w:r>
      <w:r w:rsidRPr="0094490D">
        <w:rPr>
          <w:rStyle w:val="TitleChar"/>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F046D1">
        <w:rPr>
          <w:rStyle w:val="TitleChar"/>
          <w:highlight w:val="yellow"/>
        </w:rPr>
        <w:t>Our success or failure in life is largely determined by our ability to make wise decisions for ourselves and</w:t>
      </w:r>
      <w:r w:rsidRPr="0094490D">
        <w:rPr>
          <w:rStyle w:val="TitleChar"/>
        </w:rPr>
        <w:t xml:space="preserve"> to </w:t>
      </w:r>
      <w:r w:rsidRPr="00F046D1">
        <w:rPr>
          <w:rStyle w:val="TitleChar"/>
          <w:highlight w:val="yellow"/>
        </w:rPr>
        <w:t>influence the decisions of others</w:t>
      </w:r>
      <w:r w:rsidRPr="0094490D">
        <w:rPr>
          <w:rStyle w:val="TitleChar"/>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14:paraId="32DA037E" w14:textId="77777777" w:rsidR="0088354A" w:rsidRDefault="0088354A" w:rsidP="0088354A"/>
    <w:p w14:paraId="70C4D503" w14:textId="77777777" w:rsidR="0088354A" w:rsidRDefault="0088354A" w:rsidP="0088354A">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14:paraId="4A2CB592" w14:textId="77777777" w:rsidR="0088354A" w:rsidRDefault="0088354A" w:rsidP="0088354A">
      <w:r w:rsidRPr="00704836">
        <w:rPr>
          <w:rStyle w:val="StyleStyleBold12pt"/>
        </w:rPr>
        <w:t>Algoso 2011</w:t>
      </w:r>
      <w:r>
        <w:t xml:space="preserve"> – Masters in Public Administration (May 31, Dave, “Why I got an MPA: Because organizations matter” </w:t>
      </w:r>
      <w:hyperlink r:id="rId10" w:history="1">
        <w:r w:rsidRPr="00407278">
          <w:rPr>
            <w:rStyle w:val="Hyperlink"/>
          </w:rPr>
          <w:t>http://findwhatworks.wordpress.com/2011/05/31/why-i-got-an-mpa-because-organizations-matter/</w:t>
        </w:r>
      </w:hyperlink>
      <w:r>
        <w:t>)</w:t>
      </w:r>
    </w:p>
    <w:p w14:paraId="303E8805" w14:textId="77777777" w:rsidR="0088354A" w:rsidRPr="000B2B1D" w:rsidRDefault="0088354A" w:rsidP="0088354A">
      <w:r>
        <w:t xml:space="preserve"> </w:t>
      </w:r>
    </w:p>
    <w:p w14:paraId="69F4E375" w14:textId="77777777" w:rsidR="0088354A" w:rsidRDefault="0088354A" w:rsidP="0088354A">
      <w:r>
        <w:t xml:space="preserve">Because </w:t>
      </w:r>
      <w:r w:rsidRPr="00F046D1">
        <w:rPr>
          <w:rStyle w:val="TitleChar"/>
          <w:highlight w:val="yellow"/>
        </w:rPr>
        <w:t>organizations matter</w:t>
      </w:r>
      <w:r>
        <w:t xml:space="preserve">. Forget the stories of heroic individuals written in your middle school civics textbook. </w:t>
      </w:r>
      <w:r w:rsidRPr="00F046D1">
        <w:rPr>
          <w:rStyle w:val="Emphasis"/>
          <w:highlight w:val="yellow"/>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F046D1">
        <w:rPr>
          <w:rStyle w:val="TitleChar"/>
          <w:highlight w:val="yellow"/>
        </w:rPr>
        <w:t>Pick your favorite historical figure</w:t>
      </w:r>
      <w:r w:rsidRPr="00B456D3">
        <w:rPr>
          <w:rStyle w:val="TitleChar"/>
        </w:rPr>
        <w:t xml:space="preserve"> or contemporary hero, </w:t>
      </w:r>
      <w:r w:rsidRPr="00F046D1">
        <w:rPr>
          <w:rStyle w:val="TitleChar"/>
          <w:highlight w:val="yellow"/>
        </w:rPr>
        <w:t>and I can</w:t>
      </w:r>
      <w:r w:rsidRPr="00B456D3">
        <w:rPr>
          <w:rStyle w:val="TitleChar"/>
        </w:rPr>
        <w:t xml:space="preserve"> almost </w:t>
      </w:r>
      <w:r w:rsidRPr="00F046D1">
        <w:rPr>
          <w:rStyle w:val="TitleChar"/>
          <w:highlight w:val="yellow"/>
        </w:rPr>
        <w:t>guarantee</w:t>
      </w:r>
      <w:r w:rsidRPr="00B456D3">
        <w:rPr>
          <w:rStyle w:val="TitleChar"/>
        </w:rPr>
        <w:t xml:space="preserve"> that </w:t>
      </w:r>
      <w:r w:rsidRPr="00F046D1">
        <w:rPr>
          <w:rStyle w:val="TitleChar"/>
          <w:highlight w:val="yellow"/>
        </w:rPr>
        <w:t>their greatest successes occurred as part of an organization</w:t>
      </w:r>
      <w:r>
        <w:t xml:space="preserve">. Even the most charismatic, visionary and inspiring leaders have to be able to manage people, or find someone who can do it for them. </w:t>
      </w:r>
      <w:r w:rsidRPr="00B456D3">
        <w:rPr>
          <w:rStyle w:val="TitleChar"/>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F046D1">
        <w:rPr>
          <w:rStyle w:val="Emphasis"/>
          <w:highlight w:val="yellow"/>
        </w:rPr>
        <w:t xml:space="preserve">A well-run organization makes better decisions </w:t>
      </w:r>
      <w:r w:rsidRPr="00F046D1">
        <w:rPr>
          <w:highlight w:val="yellow"/>
        </w:rPr>
        <w:t>a</w:t>
      </w:r>
      <w:r w:rsidRPr="00B456D3">
        <w:rPr>
          <w:rStyle w:val="TitleChar"/>
        </w:rPr>
        <w:t xml:space="preserve">bout staffing and operations; </w:t>
      </w:r>
      <w:r w:rsidRPr="00F046D1">
        <w:rPr>
          <w:rStyle w:val="TitleChar"/>
          <w:highlight w:val="yellow"/>
        </w:rPr>
        <w:t>learns more from i</w:t>
      </w:r>
      <w:r w:rsidRPr="00B456D3">
        <w:rPr>
          <w:rStyle w:val="TitleChar"/>
        </w:rPr>
        <w:t xml:space="preserve">ts </w:t>
      </w:r>
      <w:r w:rsidRPr="00F046D1">
        <w:rPr>
          <w:rStyle w:val="TitleChar"/>
          <w:highlight w:val="yellow"/>
        </w:rPr>
        <w:t>mistakes</w:t>
      </w:r>
      <w:r w:rsidRPr="00B456D3">
        <w:rPr>
          <w:rStyle w:val="TitleChar"/>
        </w:rPr>
        <w:t xml:space="preserve">; generates resources and commitment from external stakeholders; </w:t>
      </w:r>
      <w:r w:rsidRPr="00F046D1">
        <w:rPr>
          <w:rStyle w:val="TitleChar"/>
          <w:highlight w:val="yellow"/>
        </w:rPr>
        <w:t>and structures itself to better promote its goals</w:t>
      </w:r>
      <w:r w:rsidRPr="00F046D1">
        <w:rPr>
          <w:highlight w:val="yellow"/>
        </w:rPr>
        <w:t>. None of this is easy</w:t>
      </w:r>
      <w:r>
        <w:t xml:space="preserve"> or straightforward. We screw it up fairly often. </w:t>
      </w:r>
      <w:r w:rsidRPr="008B56EC">
        <w:rPr>
          <w:rStyle w:val="TitleChar"/>
        </w:rPr>
        <w:t>Complaints about NGO management and government bureaucracy are not new</w:t>
      </w:r>
      <w:r>
        <w:t xml:space="preserve">. We all recognize the need for improvement. In my mind, </w:t>
      </w:r>
      <w:r w:rsidRPr="00F046D1">
        <w:rPr>
          <w:rStyle w:val="Emphasis"/>
          <w:highlight w:val="yellow"/>
        </w:rPr>
        <w:t>the greatest challenges</w:t>
      </w:r>
      <w:r w:rsidRPr="008B56EC">
        <w:rPr>
          <w:rStyle w:val="Emphasis"/>
        </w:rPr>
        <w:t xml:space="preserve"> and constraints facing international development </w:t>
      </w:r>
      <w:r w:rsidRPr="00F046D1">
        <w:rPr>
          <w:rStyle w:val="Emphasis"/>
          <w:highlight w:val="yellow"/>
        </w:rPr>
        <w:t>are managerial and organizational, rather than technical</w:t>
      </w:r>
      <w:r>
        <w:t xml:space="preserve">. Put another way: </w:t>
      </w:r>
      <w:r w:rsidRPr="00F046D1">
        <w:rPr>
          <w:rStyle w:val="TitleChar"/>
          <w:highlight w:val="yellow"/>
        </w:rPr>
        <w:t>the greatest opportunities and leverage points lie in how we run our organizations</w:t>
      </w:r>
      <w:r w:rsidRPr="00F046D1">
        <w:rPr>
          <w:highlight w:val="yellow"/>
        </w:rPr>
        <w:t>.</w:t>
      </w:r>
      <w:r>
        <w:t xml:space="preserve"> Yet our discourse about the international development industry focuses largely on how much money donors should commit to development and what technical solutions (e.g. deworming, elections, roads, whatever) deserve the funds. </w:t>
      </w:r>
      <w:r w:rsidRPr="00F046D1">
        <w:rPr>
          <w:rStyle w:val="TitleChar"/>
          <w:highlight w:val="yellow"/>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TitleChar"/>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F046D1">
        <w:rPr>
          <w:rStyle w:val="Emphasis"/>
          <w:highlight w:val="yellow"/>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14:paraId="72C6EFD2" w14:textId="77777777" w:rsidR="0088354A" w:rsidRPr="00E868C6" w:rsidRDefault="0088354A" w:rsidP="0088354A"/>
    <w:p w14:paraId="46209EEA" w14:textId="77777777" w:rsidR="0088354A" w:rsidRPr="000957CA" w:rsidRDefault="0088354A" w:rsidP="0088354A"/>
    <w:p w14:paraId="6C7D545E" w14:textId="77777777" w:rsidR="0088354A" w:rsidRPr="004B0323" w:rsidRDefault="0088354A" w:rsidP="0088354A"/>
    <w:p w14:paraId="1F1A806E" w14:textId="77777777" w:rsidR="0088354A" w:rsidRPr="00F253FB" w:rsidRDefault="0088354A" w:rsidP="0088354A">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14:paraId="56BDAD30" w14:textId="77777777" w:rsidR="0088354A" w:rsidRDefault="0088354A" w:rsidP="0088354A">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14:paraId="45A9F13D" w14:textId="77777777" w:rsidR="0088354A" w:rsidRPr="005835EB" w:rsidRDefault="0088354A" w:rsidP="0088354A">
      <w:r w:rsidRPr="005835EB">
        <w:t>When Does Deliberation Begin? Internal Reflection versus Public Discussion in Deliberative Democracy, POLITICAL STUDIES: 2003 VOL 51, 627–649, http://onlinelibrary.wiley.com/doi/10.1111/j.0032-3217.2003.00450.x/pdf</w:t>
      </w:r>
    </w:p>
    <w:p w14:paraId="23989318" w14:textId="77777777" w:rsidR="0088354A" w:rsidRPr="00F253FB" w:rsidRDefault="0088354A" w:rsidP="0088354A">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TitleChar"/>
        </w:rPr>
        <w:t>time. Exaggerated claims and counter-claims had become entrenched, and unreflective public opinion polarized around them</w:t>
      </w:r>
      <w:r w:rsidRPr="00F253FB">
        <w:t>. In this circumstance</w:t>
      </w:r>
      <w:r w:rsidRPr="00C1497D">
        <w:t xml:space="preserve">, </w:t>
      </w:r>
      <w:r w:rsidRPr="00C1497D">
        <w:rPr>
          <w:rStyle w:val="TitleChar"/>
        </w:rPr>
        <w:t xml:space="preserve">the effect of </w:t>
      </w:r>
      <w:r w:rsidRPr="00F046D1">
        <w:rPr>
          <w:rStyle w:val="TitleChar"/>
          <w:highlight w:val="yellow"/>
        </w:rPr>
        <w:t xml:space="preserve">the information phase of deliberative processes </w:t>
      </w:r>
      <w:r w:rsidRPr="00C1497D">
        <w:rPr>
          <w:rStyle w:val="TitleChar"/>
        </w:rPr>
        <w:t xml:space="preserve">was to </w:t>
      </w:r>
      <w:r w:rsidRPr="00F046D1">
        <w:rPr>
          <w:rStyle w:val="TitleChar"/>
          <w:highlight w:val="yellow"/>
        </w:rPr>
        <w:t>brush away t</w:t>
      </w:r>
      <w:r w:rsidRPr="00C1497D">
        <w:rPr>
          <w:rStyle w:val="TitleChar"/>
        </w:rPr>
        <w:t xml:space="preserve">hose </w:t>
      </w:r>
      <w:r w:rsidRPr="00F046D1">
        <w:rPr>
          <w:rStyle w:val="TitleChar"/>
          <w:highlight w:val="yellow"/>
        </w:rPr>
        <w:t>highly polarized attitudes, dispel</w:t>
      </w:r>
      <w:r w:rsidRPr="00F253FB">
        <w:rPr>
          <w:rStyle w:val="TitleChar"/>
        </w:rPr>
        <w:t xml:space="preserve"> </w:t>
      </w:r>
      <w:r w:rsidRPr="00C1497D">
        <w:rPr>
          <w:rStyle w:val="TitleChar"/>
        </w:rPr>
        <w:t xml:space="preserve">the myths and </w:t>
      </w:r>
      <w:r w:rsidRPr="00F046D1">
        <w:rPr>
          <w:rStyle w:val="TitleChar"/>
          <w:highlight w:val="yellow"/>
        </w:rPr>
        <w:t>symbolic posturing</w:t>
      </w:r>
      <w:r w:rsidRPr="00F253FB">
        <w:rPr>
          <w:rStyle w:val="TitleChar"/>
        </w:rPr>
        <w:t xml:space="preserve"> on both sides that had come to dominate the debate, </w:t>
      </w:r>
      <w:r w:rsidRPr="00F046D1">
        <w:rPr>
          <w:rStyle w:val="TitleChar"/>
          <w:highlight w:val="yellow"/>
        </w:rPr>
        <w:t xml:space="preserve">and liberate people to act </w:t>
      </w:r>
      <w:r w:rsidRPr="00C1497D">
        <w:rPr>
          <w:rStyle w:val="TitleChar"/>
        </w:rPr>
        <w:t>up</w:t>
      </w:r>
      <w:r w:rsidRPr="00F046D1">
        <w:rPr>
          <w:rStyle w:val="TitleChar"/>
          <w:highlight w:val="yellow"/>
        </w:rPr>
        <w:t>on their attitudes</w:t>
      </w:r>
      <w:r w:rsidRPr="00F253FB">
        <w:t xml:space="preserve"> toward the protection of rainforest itself. </w:t>
      </w:r>
      <w:r w:rsidRPr="00F253FB">
        <w:rPr>
          <w:rStyle w:val="TitleChar"/>
        </w:rPr>
        <w:t>The key</w:t>
      </w:r>
      <w:r w:rsidRPr="00F253FB">
        <w:t xml:space="preserve"> point, from the perspective of ‘democratic deliberation within’, </w:t>
      </w:r>
      <w:r w:rsidRPr="00F253FB">
        <w:rPr>
          <w:rStyle w:val="TitleChar"/>
        </w:rPr>
        <w:t xml:space="preserve">is that </w:t>
      </w:r>
      <w:r w:rsidRPr="00F046D1">
        <w:rPr>
          <w:rStyle w:val="TitleChar"/>
          <w:highlight w:val="yellow"/>
        </w:rPr>
        <w:t xml:space="preserve">that happened </w:t>
      </w:r>
      <w:r w:rsidRPr="00C1497D">
        <w:rPr>
          <w:rStyle w:val="TitleChar"/>
        </w:rPr>
        <w:t>in the earlier stages of deliberation</w:t>
      </w:r>
      <w:r w:rsidRPr="00F253FB">
        <w:rPr>
          <w:rStyle w:val="TitleChar"/>
        </w:rPr>
        <w:t xml:space="preserve"> – </w:t>
      </w:r>
      <w:r w:rsidRPr="00F046D1">
        <w:rPr>
          <w:rStyle w:val="TitleChar"/>
          <w:highlight w:val="yellow"/>
        </w:rPr>
        <w:t>before the formal discussions</w:t>
      </w:r>
      <w:r w:rsidRPr="00F253FB">
        <w:rPr>
          <w:rStyle w:val="TitleChar"/>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F046D1">
        <w:rPr>
          <w:rStyle w:val="TitleChar"/>
          <w:highlight w:val="yellow"/>
        </w:rPr>
        <w:t>we lead our ordinary lives largely on autopilot</w:t>
      </w:r>
      <w:r w:rsidRPr="00F253FB">
        <w:rPr>
          <w:rStyle w:val="TitleChar"/>
        </w:rPr>
        <w:t xml:space="preserve">, doing routine things in routine ways without much thought or reflection. </w:t>
      </w:r>
      <w:r w:rsidRPr="00F046D1">
        <w:rPr>
          <w:rStyle w:val="TitleChar"/>
          <w:highlight w:val="yellow"/>
        </w:rPr>
        <w:t>When we come across something ‘new’, we update our</w:t>
      </w:r>
      <w:r w:rsidRPr="00F253FB">
        <w:rPr>
          <w:rStyle w:val="TitleChar"/>
        </w:rPr>
        <w:t xml:space="preserve"> routines – our ‘</w:t>
      </w:r>
      <w:r w:rsidRPr="00F046D1">
        <w:rPr>
          <w:rStyle w:val="TitleChar"/>
          <w:highlight w:val="yellow"/>
        </w:rPr>
        <w:t>running’ beliefs</w:t>
      </w:r>
      <w:r w:rsidRPr="00F253FB">
        <w:rPr>
          <w:rStyle w:val="TitleChar"/>
        </w:rPr>
        <w:t xml:space="preserve"> and pro cedures, attitudes and evaluations – </w:t>
      </w:r>
      <w:r w:rsidRPr="00F046D1">
        <w:rPr>
          <w:rStyle w:val="TitleChar"/>
          <w:highlight w:val="yellow"/>
        </w:rPr>
        <w:t>accordingly</w:t>
      </w:r>
      <w:r w:rsidRPr="00F253FB">
        <w:rPr>
          <w:rStyle w:val="TitleChar"/>
        </w:rPr>
        <w:t xml:space="preserve">. </w:t>
      </w:r>
      <w:r w:rsidRPr="00F046D1">
        <w:rPr>
          <w:rStyle w:val="TitleChar"/>
          <w:highlight w:val="yellow"/>
        </w:rPr>
        <w:t>But having updated, we</w:t>
      </w:r>
      <w:r w:rsidRPr="00F253FB">
        <w:rPr>
          <w:rStyle w:val="TitleChar"/>
        </w:rPr>
        <w:t xml:space="preserve"> then </w:t>
      </w:r>
      <w:r w:rsidRPr="00F046D1">
        <w:rPr>
          <w:rStyle w:val="TitleChar"/>
          <w:highlight w:val="yellow"/>
        </w:rPr>
        <w:t>drop the impetus for the update into deep-stored ‘memory’</w:t>
      </w:r>
      <w:r w:rsidRPr="00F253FB">
        <w:t xml:space="preserve">. A consequence of this procedure is that, </w:t>
      </w:r>
      <w:r w:rsidRPr="00F253FB">
        <w:rPr>
          <w:rStyle w:val="TitleChar"/>
        </w:rPr>
        <w:t xml:space="preserve">when asked in the ordinary course of events ‘what we believe’ </w:t>
      </w:r>
      <w:r w:rsidRPr="00F253FB">
        <w:t>or</w:t>
      </w:r>
      <w:r w:rsidRPr="00F253FB">
        <w:rPr>
          <w:rStyle w:val="TitleChar"/>
        </w:rPr>
        <w:t xml:space="preserve"> </w:t>
      </w:r>
      <w:r w:rsidRPr="00F253FB">
        <w:t xml:space="preserve">‘what attitude we take’ toward something, </w:t>
      </w:r>
      <w:r w:rsidRPr="00F046D1">
        <w:rPr>
          <w:rStyle w:val="TitleChar"/>
          <w:highlight w:val="yellow"/>
        </w:rPr>
        <w:t>we easily retrieve what we think but we cannot so easily retrieve the reasons why</w:t>
      </w:r>
      <w:r w:rsidRPr="00F046D1">
        <w:rPr>
          <w:highlight w:val="yellow"/>
        </w:rPr>
        <w:t>.</w:t>
      </w:r>
      <w:r w:rsidRPr="00F253FB">
        <w:t xml:space="preserve"> </w:t>
      </w:r>
      <w:r w:rsidRPr="00F046D1">
        <w:rPr>
          <w:rStyle w:val="TitleChar"/>
          <w:highlight w:val="yellow"/>
        </w:rPr>
        <w:t>That</w:t>
      </w:r>
      <w:r w:rsidRPr="00F253FB">
        <w:rPr>
          <w:rStyle w:val="TitleChar"/>
        </w:rPr>
        <w:t xml:space="preserve"> more </w:t>
      </w:r>
      <w:r w:rsidRPr="00F046D1">
        <w:rPr>
          <w:rStyle w:val="TitleChar"/>
          <w:highlight w:val="yellow"/>
        </w:rPr>
        <w:t>fully reasoned assessment</w:t>
      </w:r>
      <w:r w:rsidRPr="00F253FB">
        <w:rPr>
          <w:rStyle w:val="TitleChar"/>
        </w:rPr>
        <w:t xml:space="preserve"> – the sort of thing we have been calling </w:t>
      </w:r>
      <w:r w:rsidRPr="00F046D1">
        <w:rPr>
          <w:rStyle w:val="TitleChar"/>
          <w:highlight w:val="yellow"/>
        </w:rPr>
        <w:t>internal-reflective deliberation</w:t>
      </w:r>
      <w:r w:rsidRPr="00F253FB">
        <w:rPr>
          <w:rStyle w:val="TitleChar"/>
        </w:rPr>
        <w:t xml:space="preserve"> – </w:t>
      </w:r>
      <w:r w:rsidRPr="00F046D1">
        <w:rPr>
          <w:rStyle w:val="TitleChar"/>
          <w:highlight w:val="yellow"/>
        </w:rPr>
        <w:t>requires us to call up reasons</w:t>
      </w:r>
      <w:r w:rsidRPr="00F253FB">
        <w:rPr>
          <w:rStyle w:val="TitleChar"/>
        </w:rPr>
        <w:t xml:space="preserve"> from stored memory </w:t>
      </w:r>
      <w:r w:rsidRPr="00F046D1">
        <w:rPr>
          <w:rStyle w:val="TitleChar"/>
          <w:highlight w:val="yellow"/>
        </w:rPr>
        <w:t>rather than</w:t>
      </w:r>
      <w:r w:rsidRPr="00F253FB">
        <w:rPr>
          <w:rStyle w:val="TitleChar"/>
        </w:rPr>
        <w:t xml:space="preserve"> just </w:t>
      </w:r>
      <w:r w:rsidRPr="00F046D1">
        <w:rPr>
          <w:rStyle w:val="TitleChar"/>
          <w:highlight w:val="yellow"/>
        </w:rPr>
        <w:t>consulting our</w:t>
      </w:r>
      <w:r w:rsidRPr="00F253FB">
        <w:rPr>
          <w:rStyle w:val="TitleChar"/>
        </w:rPr>
        <w:t xml:space="preserve"> running on-line ‘</w:t>
      </w:r>
      <w:r w:rsidRPr="00F046D1">
        <w:rPr>
          <w:rStyle w:val="TitleChar"/>
          <w:highlight w:val="yellow"/>
        </w:rPr>
        <w:t>summary judgments’</w:t>
      </w:r>
      <w:r w:rsidRPr="00F253FB">
        <w:rPr>
          <w:rStyle w:val="TitleChar"/>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F046D1">
        <w:rPr>
          <w:rStyle w:val="TitleChar"/>
          <w:highlight w:val="yellow"/>
        </w:rPr>
        <w:t>elements of the pre-discursive process are likely to prove crucial to the shaping and reshaping of people’s attitudes</w:t>
      </w:r>
      <w:r w:rsidRPr="00F253FB">
        <w:t xml:space="preserve"> in a citizens’ jury-style process. </w:t>
      </w:r>
      <w:r w:rsidRPr="00F253FB">
        <w:rPr>
          <w:rStyle w:val="TitleChar"/>
        </w:rPr>
        <w:t xml:space="preserve">The initial processes of </w:t>
      </w:r>
      <w:r w:rsidRPr="00F046D1">
        <w:rPr>
          <w:rStyle w:val="TitleChar"/>
          <w:highlight w:val="yellow"/>
        </w:rPr>
        <w:t>focusing attention on a topic</w:t>
      </w:r>
      <w:r w:rsidRPr="00F253FB">
        <w:rPr>
          <w:rStyle w:val="TitleChar"/>
        </w:rPr>
        <w:t xml:space="preserve">, </w:t>
      </w:r>
      <w:r w:rsidRPr="00F046D1">
        <w:rPr>
          <w:rStyle w:val="TitleChar"/>
          <w:highlight w:val="yellow"/>
        </w:rPr>
        <w:t>providing information</w:t>
      </w:r>
      <w:r w:rsidRPr="00F253FB">
        <w:rPr>
          <w:rStyle w:val="TitleChar"/>
        </w:rPr>
        <w:t xml:space="preserve"> about it </w:t>
      </w:r>
      <w:r w:rsidRPr="00F046D1">
        <w:rPr>
          <w:rStyle w:val="TitleChar"/>
          <w:highlight w:val="yellow"/>
        </w:rPr>
        <w:t>and inviting people to think hard</w:t>
      </w:r>
      <w:r w:rsidRPr="00F253FB">
        <w:rPr>
          <w:rStyle w:val="TitleChar"/>
        </w:rPr>
        <w:t xml:space="preserve"> about it </w:t>
      </w:r>
      <w:r w:rsidRPr="00F046D1">
        <w:rPr>
          <w:rStyle w:val="TitleChar"/>
          <w:highlight w:val="yellow"/>
        </w:rPr>
        <w:t xml:space="preserve">is </w:t>
      </w:r>
      <w:r w:rsidRPr="00F046D1">
        <w:rPr>
          <w:rStyle w:val="Emphasis"/>
          <w:highlight w:val="yellow"/>
        </w:rPr>
        <w:t>likely to provide a strong impetus to internal-reflective deliberation</w:t>
      </w:r>
      <w:r w:rsidRPr="009A0A29">
        <w:rPr>
          <w:rStyle w:val="Emphasis"/>
        </w:rPr>
        <w:t xml:space="preserve">, </w:t>
      </w:r>
      <w:r w:rsidRPr="00F046D1">
        <w:rPr>
          <w:rStyle w:val="Emphasis"/>
          <w:highlight w:val="yellow"/>
        </w:rPr>
        <w:t>altering</w:t>
      </w:r>
      <w:r w:rsidRPr="009A0A29">
        <w:rPr>
          <w:rStyle w:val="Emphasis"/>
        </w:rPr>
        <w:t xml:space="preserve"> not just the information people have about the issue but also </w:t>
      </w:r>
      <w:r w:rsidRPr="00F046D1">
        <w:rPr>
          <w:rStyle w:val="Emphasis"/>
          <w:highlight w:val="yellow"/>
        </w:rPr>
        <w:t>the way people process that information and</w:t>
      </w:r>
      <w:r w:rsidRPr="009A0A29">
        <w:rPr>
          <w:rStyle w:val="Emphasis"/>
        </w:rPr>
        <w:t xml:space="preserve"> hence (perhaps) </w:t>
      </w:r>
      <w:r w:rsidRPr="00F046D1">
        <w:rPr>
          <w:rStyle w:val="Emphasis"/>
          <w:highlight w:val="yellow"/>
        </w:rPr>
        <w:t>what they think</w:t>
      </w:r>
      <w:r w:rsidRPr="00F253FB">
        <w:rPr>
          <w:rStyle w:val="TitleChar"/>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F046D1">
        <w:rPr>
          <w:b/>
          <w:sz w:val="24"/>
          <w:highlight w:val="yellow"/>
          <w:u w:val="single"/>
          <w:shd w:val="clear" w:color="auto" w:fill="00FFFF"/>
        </w:rPr>
        <w:t>the anticipation of participating) in formally organized</w:t>
      </w:r>
      <w:r w:rsidRPr="00F253FB">
        <w:rPr>
          <w:b/>
          <w:sz w:val="24"/>
          <w:u w:val="single"/>
          <w:shd w:val="clear" w:color="auto" w:fill="00FFFF"/>
        </w:rPr>
        <w:t xml:space="preserve"> </w:t>
      </w:r>
      <w:r w:rsidRPr="00F046D1">
        <w:rPr>
          <w:b/>
          <w:sz w:val="24"/>
          <w:u w:val="single"/>
          <w:shd w:val="clear" w:color="auto" w:fill="00FFFF"/>
        </w:rPr>
        <w:t>group</w:t>
      </w:r>
      <w:r w:rsidRPr="00F253FB">
        <w:rPr>
          <w:b/>
          <w:sz w:val="24"/>
          <w:u w:val="single"/>
          <w:shd w:val="clear" w:color="auto" w:fill="00FFFF"/>
        </w:rPr>
        <w:t xml:space="preserve"> </w:t>
      </w:r>
      <w:r w:rsidRPr="00F046D1">
        <w:rPr>
          <w:b/>
          <w:sz w:val="24"/>
          <w:highlight w:val="yellow"/>
          <w:u w:val="single"/>
          <w:shd w:val="clear" w:color="auto" w:fill="00FFFF"/>
        </w:rPr>
        <w:t>discussions might be the ‘prompt’ that evokes those attributes</w:t>
      </w:r>
      <w:r w:rsidRPr="00F046D1">
        <w:rPr>
          <w:highlight w:val="yellow"/>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046D1">
        <w:rPr>
          <w:sz w:val="24"/>
          <w:u w:val="single"/>
          <w:shd w:val="clear" w:color="auto" w:fill="00FFFF"/>
        </w:rPr>
        <w:t>cognate</w:t>
      </w:r>
      <w:r w:rsidRPr="00F253FB">
        <w:rPr>
          <w:sz w:val="24"/>
          <w:u w:val="single"/>
          <w:shd w:val="clear" w:color="auto" w:fill="00FFFF"/>
        </w:rPr>
        <w:t xml:space="preserve"> </w:t>
      </w:r>
      <w:r w:rsidRPr="00F046D1">
        <w:rPr>
          <w:sz w:val="24"/>
          <w:highlight w:val="yellow"/>
          <w:u w:val="single"/>
          <w:shd w:val="clear" w:color="auto" w:fill="00FFFF"/>
        </w:rPr>
        <w:t>micro-deliberative processes</w:t>
      </w:r>
      <w:r w:rsidRPr="00F253FB">
        <w:t xml:space="preserve">)37 </w:t>
      </w:r>
      <w:r w:rsidRPr="00F046D1">
        <w:rPr>
          <w:sz w:val="24"/>
          <w:highlight w:val="yellow"/>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F046D1">
        <w:rPr>
          <w:sz w:val="24"/>
          <w:highlight w:val="yellow"/>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F046D1">
        <w:rPr>
          <w:sz w:val="24"/>
          <w:highlight w:val="yellow"/>
          <w:u w:val="single"/>
          <w:shd w:val="clear" w:color="auto" w:fill="00FFFF"/>
        </w:rPr>
        <w:t>agreed by all stakeholders</w:t>
      </w:r>
      <w:r w:rsidRPr="00F253FB">
        <w:t xml:space="preserve"> (Smith and Wales, 2000, p. 58). </w:t>
      </w:r>
      <w:r w:rsidRPr="00F046D1">
        <w:rPr>
          <w:sz w:val="24"/>
          <w:highlight w:val="yellow"/>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F046D1">
        <w:rPr>
          <w:b/>
          <w:sz w:val="24"/>
          <w:highlight w:val="yellow"/>
          <w:u w:val="single"/>
          <w:shd w:val="clear" w:color="auto" w:fill="00FFFF"/>
        </w:rPr>
        <w:t>we think and listen in anticipation of the discussion</w:t>
      </w:r>
      <w:r w:rsidRPr="00F253FB">
        <w:rPr>
          <w:b/>
          <w:sz w:val="24"/>
          <w:u w:val="single"/>
          <w:shd w:val="clear" w:color="auto" w:fill="00FFFF"/>
        </w:rPr>
        <w:t xml:space="preserve"> phase, </w:t>
      </w:r>
      <w:r w:rsidRPr="00F046D1">
        <w:rPr>
          <w:b/>
          <w:sz w:val="24"/>
          <w:highlight w:val="yellow"/>
          <w:u w:val="single"/>
          <w:shd w:val="clear" w:color="auto" w:fill="00FFFF"/>
        </w:rPr>
        <w:t>knowing</w:t>
      </w:r>
      <w:r w:rsidRPr="00F253FB">
        <w:rPr>
          <w:b/>
          <w:sz w:val="24"/>
          <w:u w:val="single"/>
          <w:shd w:val="clear" w:color="auto" w:fill="00FFFF"/>
        </w:rPr>
        <w:t xml:space="preserve"> that </w:t>
      </w:r>
      <w:r w:rsidRPr="00F046D1">
        <w:rPr>
          <w:b/>
          <w:sz w:val="24"/>
          <w:highlight w:val="yellow"/>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14:paraId="2F4FC2B5" w14:textId="77777777" w:rsidR="0088354A" w:rsidRDefault="0088354A" w:rsidP="0088354A"/>
    <w:p w14:paraId="21ED5C11" w14:textId="77777777" w:rsidR="0088354A" w:rsidRPr="004C5BF8" w:rsidRDefault="0088354A" w:rsidP="0088354A"/>
    <w:p w14:paraId="29F1C880" w14:textId="77777777" w:rsidR="0088354A" w:rsidRDefault="0088354A" w:rsidP="0088354A">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14:paraId="3BA5A58D" w14:textId="77777777" w:rsidR="0088354A" w:rsidRPr="00E92C61" w:rsidRDefault="0088354A" w:rsidP="0088354A">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14:paraId="5CCCDDE6" w14:textId="77777777" w:rsidR="0088354A" w:rsidRPr="00E92C61" w:rsidRDefault="0088354A" w:rsidP="0088354A">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14:paraId="3A69ABED" w14:textId="77777777" w:rsidR="0088354A" w:rsidRPr="0088354A" w:rsidRDefault="0088354A" w:rsidP="0088354A">
      <w:pPr>
        <w:rPr>
          <w:rStyle w:val="TitleChar"/>
          <w:b w:val="0"/>
          <w:sz w:val="16"/>
          <w:szCs w:val="24"/>
          <w:u w:val="none"/>
        </w:rPr>
      </w:pPr>
      <w:r w:rsidRPr="00201FC6">
        <w:rPr>
          <w:rStyle w:val="TitleChar"/>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88354A">
        <w:rPr>
          <w:sz w:val="16"/>
        </w:rPr>
        <w:t xml:space="preserve"> (Baker, 1955, pp. 36-40). </w:t>
      </w:r>
      <w:r w:rsidRPr="00F046D1">
        <w:rPr>
          <w:rStyle w:val="TitleChar"/>
          <w:highlight w:val="yellow"/>
        </w:rPr>
        <w:t>Doubt, confusion, and conflict resulting from discussion of diverse perspectives "force comparison, selection, and reformulation of ideas and meanings</w:t>
      </w:r>
      <w:r w:rsidRPr="00201FC6">
        <w:rPr>
          <w:rStyle w:val="TitleChar"/>
        </w:rPr>
        <w:t>"</w:t>
      </w:r>
      <w:r w:rsidRPr="0088354A">
        <w:rPr>
          <w:sz w:val="16"/>
        </w:rPr>
        <w:t xml:space="preserve"> (Baker, 1955, p. 45). Subsequent educational theorists have contended that </w:t>
      </w:r>
      <w:r w:rsidRPr="00F046D1">
        <w:rPr>
          <w:rStyle w:val="TitleChar"/>
          <w:highlight w:val="yellow"/>
        </w:rPr>
        <w:t>learning requires openness to divergent ideas</w:t>
      </w:r>
      <w:r w:rsidRPr="00201FC6">
        <w:rPr>
          <w:rStyle w:val="TitleChar"/>
        </w:rPr>
        <w:t xml:space="preserve"> in combination with the ability to synthesize disparate views into a purposeful resolution</w:t>
      </w:r>
      <w:r w:rsidRPr="0088354A">
        <w:rPr>
          <w:sz w:val="16"/>
        </w:rPr>
        <w:t xml:space="preserve"> (Kolb, 1984; Perry, 1970). On the one hand, </w:t>
      </w:r>
      <w:r w:rsidRPr="00F046D1">
        <w:rPr>
          <w:rStyle w:val="TitleChar"/>
          <w:highlight w:val="yellow"/>
        </w:rPr>
        <w:t>clinging to the certainty of one's beliefs risks dogmatism, rigidity, and the inability to learn from new experiences</w:t>
      </w:r>
      <w:r w:rsidRPr="00201FC6">
        <w:rPr>
          <w:rStyle w:val="TitleChar"/>
        </w:rPr>
        <w:t>.</w:t>
      </w:r>
      <w:r w:rsidRPr="0088354A">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201FC6">
        <w:rPr>
          <w:rStyle w:val="TitleChar"/>
        </w:rPr>
        <w:t>involving students in substantive debates challenges them to learn and grow</w:t>
      </w:r>
      <w:r w:rsidRPr="0088354A">
        <w:rPr>
          <w:sz w:val="16"/>
        </w:rPr>
        <w:t xml:space="preserve"> in the fashion described by Dewey and Kolb. </w:t>
      </w:r>
      <w:r w:rsidRPr="00F046D1">
        <w:rPr>
          <w:rStyle w:val="TitleChar"/>
          <w:highlight w:val="yellow"/>
        </w:rPr>
        <w:t>Participation in</w:t>
      </w:r>
      <w:r w:rsidRPr="00201FC6">
        <w:rPr>
          <w:rStyle w:val="TitleChar"/>
        </w:rPr>
        <w:t xml:space="preserve"> a </w:t>
      </w:r>
      <w:r w:rsidRPr="00F046D1">
        <w:rPr>
          <w:rStyle w:val="TitleChar"/>
          <w:highlight w:val="yellow"/>
        </w:rPr>
        <w:t>debate stimulates</w:t>
      </w:r>
      <w:r w:rsidRPr="00201FC6">
        <w:rPr>
          <w:rStyle w:val="TitleChar"/>
        </w:rPr>
        <w:t xml:space="preserve"> clarification and </w:t>
      </w:r>
      <w:r w:rsidRPr="00F046D1">
        <w:rPr>
          <w:rStyle w:val="TitleChar"/>
          <w:highlight w:val="yellow"/>
        </w:rPr>
        <w:t>critical evaluation of the evidence</w:t>
      </w:r>
      <w:r w:rsidRPr="00201FC6">
        <w:rPr>
          <w:rStyle w:val="TitleChar"/>
        </w:rPr>
        <w:t xml:space="preserve">, logic, </w:t>
      </w:r>
      <w:r w:rsidRPr="00F046D1">
        <w:rPr>
          <w:rStyle w:val="TitleChar"/>
          <w:highlight w:val="yellow"/>
        </w:rPr>
        <w:t>and values underlying one's own</w:t>
      </w:r>
      <w:r w:rsidRPr="00201FC6">
        <w:rPr>
          <w:rStyle w:val="TitleChar"/>
        </w:rPr>
        <w:t xml:space="preserve"> policy </w:t>
      </w:r>
      <w:r w:rsidRPr="00F046D1">
        <w:rPr>
          <w:rStyle w:val="TitleChar"/>
          <w:highlight w:val="yellow"/>
        </w:rPr>
        <w:t>position</w:t>
      </w:r>
      <w:r w:rsidRPr="00201FC6">
        <w:rPr>
          <w:rStyle w:val="TitleChar"/>
        </w:rPr>
        <w:t xml:space="preserve">. In addition, </w:t>
      </w:r>
      <w:r w:rsidRPr="00F046D1">
        <w:rPr>
          <w:rStyle w:val="TitleChar"/>
          <w:highlight w:val="yellow"/>
        </w:rPr>
        <w:t>to debate effectively students must understand and accurately evaluate the opposing perspective</w:t>
      </w:r>
      <w:r w:rsidRPr="00201FC6">
        <w:rPr>
          <w:rStyle w:val="TitleChar"/>
        </w:rPr>
        <w:t xml:space="preserve">. </w:t>
      </w:r>
      <w:r w:rsidRPr="00F046D1">
        <w:rPr>
          <w:rStyle w:val="TitleChar"/>
          <w:highlight w:val="yellow"/>
        </w:rPr>
        <w:t>The ensuing tension between two distinct but legitimate views is designed to yield a reevaluation and reconstruction of knowledge and beliefs pertaining to the issue.</w:t>
      </w:r>
    </w:p>
    <w:p w14:paraId="02F5881B" w14:textId="77777777" w:rsidR="0088354A" w:rsidRPr="007A2952" w:rsidRDefault="0088354A" w:rsidP="0088354A"/>
    <w:p w14:paraId="20732198" w14:textId="77777777" w:rsidR="0088354A" w:rsidRDefault="0088354A" w:rsidP="0088354A"/>
    <w:p w14:paraId="7BDC7705" w14:textId="77777777" w:rsidR="003A3696" w:rsidRDefault="003A3696" w:rsidP="0088354A">
      <w:pPr>
        <w:pStyle w:val="Heading3"/>
      </w:pPr>
      <w:r>
        <w:t>Second Off</w:t>
      </w:r>
    </w:p>
    <w:p w14:paraId="4CC781E6" w14:textId="77777777" w:rsidR="00473640" w:rsidRDefault="00473640" w:rsidP="00473640"/>
    <w:p w14:paraId="53DA62DD" w14:textId="77777777" w:rsidR="00473640" w:rsidRDefault="00473640" w:rsidP="00473640">
      <w:pPr>
        <w:pStyle w:val="Heading4"/>
      </w:pPr>
      <w:r>
        <w:t>The affirmative misreads politics. Any understanding of state oppression outside of capital prevents overcoming oppression.</w:t>
      </w:r>
    </w:p>
    <w:p w14:paraId="7C0F88D4" w14:textId="77777777" w:rsidR="00473640" w:rsidRDefault="00473640" w:rsidP="00473640">
      <w:r w:rsidRPr="00541169">
        <w:rPr>
          <w:rStyle w:val="StyleStyleBold12pt"/>
        </w:rPr>
        <w:t>Meszaros 95</w:t>
      </w:r>
      <w:r>
        <w:t xml:space="preserve"> (Prof. Emeritus @ Univ. Sussex)</w:t>
      </w:r>
    </w:p>
    <w:p w14:paraId="7B013754" w14:textId="77777777" w:rsidR="00473640" w:rsidRDefault="00473640" w:rsidP="00473640">
      <w:r>
        <w:t>[Istavan, Beyond Capital: Towards a Theory of Transition, p. 65]</w:t>
      </w:r>
    </w:p>
    <w:p w14:paraId="78B49DB4" w14:textId="77777777" w:rsidR="00473640" w:rsidRPr="00541169" w:rsidRDefault="00473640" w:rsidP="00473640">
      <w:pPr>
        <w:rPr>
          <w:sz w:val="16"/>
        </w:rPr>
      </w:pPr>
      <w:r w:rsidRPr="00541169">
        <w:rPr>
          <w:sz w:val="16"/>
        </w:rPr>
        <w:t xml:space="preserve">The modern state as the comprehensive political command structure of capital — is both the necessary prerequisite for the transformation of capital’s at first fragmented units into a viable system, and the overall framework for the full articulation and maintenance of the latter as a global system. In this fundamental sense </w:t>
      </w:r>
      <w:r w:rsidRPr="00F046D1">
        <w:rPr>
          <w:rStyle w:val="TitleChar"/>
          <w:highlight w:val="yellow"/>
        </w:rPr>
        <w:t>the state</w:t>
      </w:r>
      <w:r w:rsidRPr="00541169">
        <w:rPr>
          <w:sz w:val="16"/>
        </w:rPr>
        <w:t xml:space="preserve"> on account of its constitutive and permanently sustaining role </w:t>
      </w:r>
      <w:r w:rsidRPr="00E54E19">
        <w:rPr>
          <w:rStyle w:val="TitleChar"/>
        </w:rPr>
        <w:t>m</w:t>
      </w:r>
      <w:r w:rsidRPr="00F046D1">
        <w:rPr>
          <w:rStyle w:val="TitleChar"/>
          <w:highlight w:val="yellow"/>
        </w:rPr>
        <w:t>ust be understood as an integral part of capital’s material ground</w:t>
      </w:r>
      <w:r w:rsidRPr="00E54E19">
        <w:rPr>
          <w:rStyle w:val="TitleChar"/>
        </w:rPr>
        <w:t xml:space="preserve"> itself</w:t>
      </w:r>
      <w:r w:rsidRPr="00541169">
        <w:rPr>
          <w:sz w:val="16"/>
        </w:rPr>
        <w:t xml:space="preserve">. Or it contributes in a substantive way not only to the formation and consolidation of all of the major reproductive structures of society but also to their continued functioning. However, the close interrelationship holds also when viewed from the other side. For </w:t>
      </w:r>
      <w:r w:rsidRPr="00F046D1">
        <w:rPr>
          <w:rStyle w:val="TitleChar"/>
          <w:highlight w:val="yellow"/>
        </w:rPr>
        <w:t>the modern state itself is</w:t>
      </w:r>
      <w:r w:rsidRPr="00E54E19">
        <w:rPr>
          <w:rStyle w:val="TitleChar"/>
        </w:rPr>
        <w:t xml:space="preserve"> quite </w:t>
      </w:r>
      <w:r w:rsidRPr="00F046D1">
        <w:rPr>
          <w:rStyle w:val="TitleChar"/>
          <w:highlight w:val="yellow"/>
        </w:rPr>
        <w:t>inconceivable without capital</w:t>
      </w:r>
      <w:r w:rsidRPr="00E54E19">
        <w:rPr>
          <w:rStyle w:val="TitleChar"/>
        </w:rPr>
        <w:t xml:space="preserve"> as its social metabolic foundation</w:t>
      </w:r>
      <w:r w:rsidRPr="00541169">
        <w:rPr>
          <w:sz w:val="16"/>
        </w:rPr>
        <w:t xml:space="preserve">. </w:t>
      </w:r>
      <w:r w:rsidRPr="00E54E19">
        <w:rPr>
          <w:rStyle w:val="TitleChar"/>
        </w:rPr>
        <w:t>This makes the</w:t>
      </w:r>
      <w:r w:rsidRPr="00541169">
        <w:rPr>
          <w:sz w:val="16"/>
        </w:rPr>
        <w:t xml:space="preserve"> material reproductive </w:t>
      </w:r>
      <w:r w:rsidRPr="00F046D1">
        <w:rPr>
          <w:rStyle w:val="TitleChar"/>
          <w:highlight w:val="yellow"/>
        </w:rPr>
        <w:t>structures o</w:t>
      </w:r>
      <w:r w:rsidRPr="00E54E19">
        <w:rPr>
          <w:rStyle w:val="TitleChar"/>
        </w:rPr>
        <w:t>f</w:t>
      </w:r>
      <w:r w:rsidRPr="00541169">
        <w:rPr>
          <w:sz w:val="16"/>
        </w:rPr>
        <w:t xml:space="preserve"> the </w:t>
      </w:r>
      <w:r w:rsidRPr="00F046D1">
        <w:rPr>
          <w:rStyle w:val="TitleChar"/>
          <w:highlight w:val="yellow"/>
        </w:rPr>
        <w:t>capital</w:t>
      </w:r>
      <w:r w:rsidRPr="00541169">
        <w:rPr>
          <w:sz w:val="16"/>
        </w:rPr>
        <w:t xml:space="preserve"> system </w:t>
      </w:r>
      <w:r w:rsidRPr="00E54E19">
        <w:rPr>
          <w:rStyle w:val="TitleChar"/>
        </w:rPr>
        <w:t>the necessary condition</w:t>
      </w:r>
      <w:r w:rsidRPr="00541169">
        <w:rPr>
          <w:sz w:val="16"/>
        </w:rPr>
        <w:t xml:space="preserve"> not only for the original constitution but also </w:t>
      </w:r>
      <w:r w:rsidRPr="00E54E19">
        <w:rPr>
          <w:rStyle w:val="TitleChar"/>
        </w:rPr>
        <w:t>for the continued survival</w:t>
      </w:r>
      <w:r w:rsidRPr="00541169">
        <w:rPr>
          <w:sz w:val="16"/>
        </w:rPr>
        <w:t xml:space="preserve"> (and appropriate historical transformations) </w:t>
      </w:r>
      <w:r w:rsidRPr="00E54E19">
        <w:rPr>
          <w:rStyle w:val="TitleChar"/>
        </w:rPr>
        <w:t>of the modern state in all its dimensions</w:t>
      </w:r>
      <w:r w:rsidRPr="00541169">
        <w:rPr>
          <w:sz w:val="16"/>
        </w:rPr>
        <w:t xml:space="preserve">. </w:t>
      </w:r>
      <w:r w:rsidRPr="00E54E19">
        <w:rPr>
          <w:rStyle w:val="TitleChar"/>
        </w:rPr>
        <w:t xml:space="preserve">These reproductive structures </w:t>
      </w:r>
      <w:r w:rsidRPr="00F046D1">
        <w:rPr>
          <w:rStyle w:val="TitleChar"/>
          <w:highlight w:val="yellow"/>
        </w:rPr>
        <w:t>extend their Impact over everything</w:t>
      </w:r>
      <w:r w:rsidRPr="00541169">
        <w:rPr>
          <w:sz w:val="16"/>
        </w:rPr>
        <w:t>, from the strictly material/repressive instruments cid juridical institutions of the state all the way to the most mediated ideological and political theorizations of its raison d’être and claimed legitimacy.</w:t>
      </w:r>
      <w:r w:rsidRPr="00541169">
        <w:rPr>
          <w:sz w:val="12"/>
        </w:rPr>
        <w:t>¶</w:t>
      </w:r>
      <w:r w:rsidRPr="00541169">
        <w:rPr>
          <w:sz w:val="16"/>
        </w:rPr>
        <w:t xml:space="preserve"> It is on account of this reciprocal determination that we must speak of a close match between the social metabolic ground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F046D1">
        <w:rPr>
          <w:rStyle w:val="TitleChar"/>
          <w:highlight w:val="yellow"/>
        </w:rPr>
        <w:t>any intervention in the political domain</w:t>
      </w:r>
      <w:r w:rsidRPr="00E54E19">
        <w:rPr>
          <w:rStyle w:val="TitleChar"/>
        </w:rPr>
        <w:t xml:space="preserve"> — even when it envisages the radical overthrow of the capitalist state — </w:t>
      </w:r>
      <w:r w:rsidRPr="00F046D1">
        <w:rPr>
          <w:rStyle w:val="TitleChar"/>
          <w:highlight w:val="yellow"/>
        </w:rPr>
        <w:t>can have only a very limited impact</w:t>
      </w:r>
      <w:r w:rsidRPr="00E54E19">
        <w:rPr>
          <w:rStyle w:val="TitleChar"/>
        </w:rPr>
        <w:t xml:space="preserve"> in the realization of the socialist project</w:t>
      </w:r>
      <w:r w:rsidRPr="00541169">
        <w:rPr>
          <w:sz w:val="16"/>
        </w:rPr>
        <w:t xml:space="preserve">. And the other way round, the corollary of the same sobering fact is that, precisely because socialists have to confront the power of capital’s self-sustaining reciprocity under its fundamental dimensions, it should be never forgotten or ignored - although the tragedy of seventy years (if Soviet experience is that it had been willfully ignored — that </w:t>
      </w:r>
      <w:r w:rsidRPr="00F046D1">
        <w:rPr>
          <w:rStyle w:val="TitleChar"/>
          <w:highlight w:val="yellow"/>
        </w:rPr>
        <w:t>there can be no chance of overcoming the power of capital without remaining faithful to the Marxian concern</w:t>
      </w:r>
      <w:r w:rsidRPr="00E54E19">
        <w:rPr>
          <w:rStyle w:val="TitleChar"/>
        </w:rPr>
        <w:t xml:space="preserve"> with the ‘withering away’ of the state</w:t>
      </w:r>
      <w:r w:rsidRPr="00541169">
        <w:rPr>
          <w:sz w:val="16"/>
        </w:rPr>
        <w:t>.</w:t>
      </w:r>
    </w:p>
    <w:p w14:paraId="4412FCE6" w14:textId="77777777" w:rsidR="00473640" w:rsidRDefault="00473640" w:rsidP="00473640"/>
    <w:p w14:paraId="277CDCCC" w14:textId="77777777" w:rsidR="00473640" w:rsidRDefault="00473640" w:rsidP="00473640">
      <w:pPr>
        <w:pStyle w:val="Heading4"/>
      </w:pPr>
      <w:r>
        <w:t>Determinism of capital is responsible for the instrumentalization of all life and exacerbates every impact</w:t>
      </w:r>
    </w:p>
    <w:p w14:paraId="7C2F3E65" w14:textId="77777777" w:rsidR="00473640" w:rsidRDefault="00473640" w:rsidP="00473640">
      <w:r w:rsidRPr="00541169">
        <w:rPr>
          <w:rStyle w:val="StyleStyleBold12pt"/>
        </w:rPr>
        <w:t>Dyer-Witherford 99</w:t>
      </w:r>
      <w:r>
        <w:t xml:space="preserve"> (professor of Library and Info. Sciences at the U of Western Ontario)</w:t>
      </w:r>
    </w:p>
    <w:p w14:paraId="3B79A30D" w14:textId="77777777" w:rsidR="00473640" w:rsidRDefault="00473640" w:rsidP="00473640">
      <w:r>
        <w:t>[Nick. Cyber Marx: Cycles and Circuits of Struggle in High Technology Capitalism.]</w:t>
      </w:r>
    </w:p>
    <w:p w14:paraId="4470F507" w14:textId="77777777" w:rsidR="00473640" w:rsidRDefault="00473640" w:rsidP="00473640">
      <w:r>
        <w:t xml:space="preserve">For capitalism, the use of machines as organs of “will over nature” is an imperative. The great insight of the Frankfurt School—an insight subsequently improved and amplified by feminists and ecologists—was that </w:t>
      </w:r>
      <w:r w:rsidRPr="00F046D1">
        <w:rPr>
          <w:rStyle w:val="TitleChar"/>
          <w:highlight w:val="yellow"/>
        </w:rPr>
        <w:t>capital’s dual project of dominating</w:t>
      </w:r>
      <w:r w:rsidRPr="00A85629">
        <w:rPr>
          <w:rStyle w:val="TitleChar"/>
        </w:rPr>
        <w:t xml:space="preserve"> both </w:t>
      </w:r>
      <w:r w:rsidRPr="00F046D1">
        <w:rPr>
          <w:rStyle w:val="TitleChar"/>
          <w:highlight w:val="yellow"/>
        </w:rPr>
        <w:t>humanity and nature was intimately tied to the cultivation of “instrumental reason” that systematically objectifies</w:t>
      </w:r>
      <w:r w:rsidRPr="00A85629">
        <w:rPr>
          <w:rStyle w:val="TitleChar"/>
        </w:rPr>
        <w:t xml:space="preserve">, reduces, quantifies and fragments </w:t>
      </w:r>
      <w:r w:rsidRPr="00F046D1">
        <w:rPr>
          <w:rStyle w:val="TitleChar"/>
          <w:highlight w:val="yellow"/>
        </w:rPr>
        <w:t>the world</w:t>
      </w:r>
      <w:r w:rsidRPr="00A85629">
        <w:rPr>
          <w:rStyle w:val="TitleChar"/>
        </w:rPr>
        <w:t xml:space="preserve"> for the purposes of technological control</w:t>
      </w:r>
      <w:r>
        <w:t xml:space="preserve">. Business’s systemic need to cheapen labor, cut the costs of raw materials, and expand consumer markets gives it an inherent bias toward the piling-up of technological power. </w:t>
      </w:r>
      <w:r w:rsidRPr="00F046D1">
        <w:rPr>
          <w:rStyle w:val="TitleChar"/>
          <w:highlight w:val="yellow"/>
        </w:rPr>
        <w:t>This priority</w:t>
      </w:r>
      <w:r>
        <w:t>—enshrined in phrases such as “progress,” “efficiency,” “productivity,” “modernization,” and “growth”—</w:t>
      </w:r>
      <w:r w:rsidRPr="00473640">
        <w:rPr>
          <w:rStyle w:val="TitleChar"/>
        </w:rPr>
        <w:t xml:space="preserve">assumes an automatism that </w:t>
      </w:r>
      <w:r w:rsidRPr="00F046D1">
        <w:rPr>
          <w:rStyle w:val="TitleChar"/>
          <w:highlight w:val="yellow"/>
        </w:rPr>
        <w:t>is used to override any objection or alternative</w:t>
      </w:r>
      <w:r w:rsidRPr="00A85629">
        <w:rPr>
          <w:rStyle w:val="TitleChar"/>
        </w:rPr>
        <w:t>, regardless of the environmental and social consequences</w:t>
      </w:r>
      <w:r>
        <w:t xml:space="preserve">. Today, </w:t>
      </w:r>
      <w:r w:rsidRPr="00F046D1">
        <w:rPr>
          <w:rStyle w:val="TitleChar"/>
          <w:highlight w:val="yellow"/>
        </w:rPr>
        <w:t>we witness global</w:t>
      </w:r>
      <w:r w:rsidRPr="00A85629">
        <w:rPr>
          <w:rStyle w:val="TitleChar"/>
        </w:rPr>
        <w:t xml:space="preserve"> vistas of toxification, </w:t>
      </w:r>
      <w:r w:rsidRPr="00F046D1">
        <w:rPr>
          <w:rStyle w:val="TitleChar"/>
          <w:highlight w:val="yellow"/>
        </w:rPr>
        <w:t>deforestation</w:t>
      </w:r>
      <w:r w:rsidRPr="00A85629">
        <w:rPr>
          <w:rStyle w:val="TitleChar"/>
        </w:rPr>
        <w:t xml:space="preserve">, desertification, </w:t>
      </w:r>
      <w:r w:rsidRPr="00F046D1">
        <w:rPr>
          <w:rStyle w:val="TitleChar"/>
          <w:highlight w:val="yellow"/>
        </w:rPr>
        <w:t>dying oceans,</w:t>
      </w:r>
      <w:r w:rsidRPr="00A85629">
        <w:rPr>
          <w:rStyle w:val="TitleChar"/>
        </w:rPr>
        <w:t xml:space="preserve"> </w:t>
      </w:r>
      <w:r w:rsidRPr="00F046D1">
        <w:rPr>
          <w:rStyle w:val="TitleChar"/>
          <w:highlight w:val="yellow"/>
        </w:rPr>
        <w:t>disappearing ozone</w:t>
      </w:r>
      <w:r w:rsidRPr="00A85629">
        <w:rPr>
          <w:rStyle w:val="TitleChar"/>
        </w:rPr>
        <w:t xml:space="preserve"> layers, and disintegrating immune systems, </w:t>
      </w:r>
      <w:r w:rsidRPr="00F046D1">
        <w:rPr>
          <w:rStyle w:val="TitleChar"/>
          <w:highlight w:val="yellow"/>
        </w:rPr>
        <w:t>all interacting in ways that</w:t>
      </w:r>
      <w:r w:rsidRPr="00A85629">
        <w:rPr>
          <w:rStyle w:val="TitleChar"/>
        </w:rPr>
        <w:t xml:space="preserve"> perhaps </w:t>
      </w:r>
      <w:r w:rsidRPr="00F046D1">
        <w:rPr>
          <w:rStyle w:val="TitleChar"/>
          <w:highlight w:val="yellow"/>
        </w:rPr>
        <w:t>threaten the very existence of humanity</w:t>
      </w:r>
      <w:r w:rsidRPr="00A85629">
        <w:rPr>
          <w:rStyle w:val="TitleChar"/>
        </w:rPr>
        <w:t xml:space="preserve"> and are undeniably inflicting social collapse, disease, and immiseration across the planet</w:t>
      </w:r>
      <w:r>
        <w:t>. The degree to which this project of mastery has backfired is all too obvious.</w:t>
      </w:r>
    </w:p>
    <w:p w14:paraId="3C74D613" w14:textId="77777777" w:rsidR="00473640" w:rsidRDefault="00473640" w:rsidP="00473640">
      <w:pPr>
        <w:pStyle w:val="Heading4"/>
      </w:pPr>
      <w:r>
        <w:t>There is no such thing as ethics outside of politics. Setting their demand prior to the structural negation of capital is the largest violation of ethics.</w:t>
      </w:r>
    </w:p>
    <w:p w14:paraId="69456A25" w14:textId="77777777" w:rsidR="00473640" w:rsidRDefault="00473640" w:rsidP="00473640">
      <w:r w:rsidRPr="00E74EAD">
        <w:rPr>
          <w:rStyle w:val="StyleStyleBold12pt"/>
        </w:rPr>
        <w:t>Meszaros</w:t>
      </w:r>
      <w:r>
        <w:t xml:space="preserve"> (Prof. Emeritus @ Univ. Sussex) 19</w:t>
      </w:r>
      <w:r w:rsidRPr="00E74EAD">
        <w:rPr>
          <w:rStyle w:val="StyleStyleBold12pt"/>
        </w:rPr>
        <w:t>95</w:t>
      </w:r>
    </w:p>
    <w:p w14:paraId="27060614" w14:textId="77777777" w:rsidR="00473640" w:rsidRDefault="00473640" w:rsidP="00473640">
      <w:r>
        <w:t>[Istavan, Beyond Capital: Towards a Theory of Transition, p. 409-10]</w:t>
      </w:r>
    </w:p>
    <w:p w14:paraId="2D23F1AD" w14:textId="77777777" w:rsidR="00473640" w:rsidRPr="00541169" w:rsidRDefault="00473640" w:rsidP="00473640">
      <w:pPr>
        <w:rPr>
          <w:sz w:val="16"/>
        </w:rPr>
      </w:pPr>
      <w:r w:rsidRPr="00541169">
        <w:rPr>
          <w:sz w:val="16"/>
        </w:rPr>
        <w:t xml:space="preserve">Politics and morality are so closely intertwined in the real world that it is hardly imaginable to confront and resolve the conflicts of any age without bringing into play the crucial dimensions of both. Thus, </w:t>
      </w:r>
      <w:r w:rsidRPr="00A85629">
        <w:rPr>
          <w:rStyle w:val="TitleChar"/>
        </w:rPr>
        <w:t>whenever it is difficult to face the problems</w:t>
      </w:r>
      <w:r w:rsidRPr="00541169">
        <w:rPr>
          <w:sz w:val="16"/>
        </w:rPr>
        <w:t xml:space="preserve"> and contradictions </w:t>
      </w:r>
      <w:r w:rsidRPr="00A85629">
        <w:rPr>
          <w:rStyle w:val="TitleChar"/>
        </w:rPr>
        <w:t>of politics</w:t>
      </w:r>
      <w:r w:rsidRPr="00541169">
        <w:rPr>
          <w:sz w:val="16"/>
        </w:rPr>
        <w:t xml:space="preserve"> in the prevailing social order, </w:t>
      </w:r>
      <w:r w:rsidRPr="00A85629">
        <w:rPr>
          <w:rStyle w:val="TitleChar"/>
        </w:rPr>
        <w:t xml:space="preserve">theories of morality are </w:t>
      </w:r>
      <w:r w:rsidRPr="00541169">
        <w:rPr>
          <w:sz w:val="16"/>
        </w:rPr>
        <w:t xml:space="preserve">also </w:t>
      </w:r>
      <w:r w:rsidRPr="00A85629">
        <w:rPr>
          <w:rStyle w:val="TitleChar"/>
        </w:rPr>
        <w:t>bound to suffer the consequences</w:t>
      </w:r>
      <w:r w:rsidRPr="00541169">
        <w:rPr>
          <w:sz w:val="16"/>
        </w:rPr>
        <w:t xml:space="preserve">. Naturally, this relationship tends to prevail also in the positive direction. As the entire history of philosophy testifies, the authors of all major ethical works are also the originators of the seminal theoretical works on politics; and vice versa, </w:t>
      </w:r>
      <w:r w:rsidRPr="00F046D1">
        <w:rPr>
          <w:rStyle w:val="TitleChar"/>
          <w:highlight w:val="yellow"/>
        </w:rPr>
        <w:t>all serious conceptualizations of politics have their necessary corollaries on</w:t>
      </w:r>
      <w:r w:rsidRPr="00A85629">
        <w:rPr>
          <w:rStyle w:val="TitleChar"/>
        </w:rPr>
        <w:t xml:space="preserve"> the plane of </w:t>
      </w:r>
      <w:r w:rsidRPr="00F046D1">
        <w:rPr>
          <w:rStyle w:val="TitleChar"/>
          <w:highlight w:val="yellow"/>
        </w:rPr>
        <w:t>moral discourse</w:t>
      </w:r>
      <w:r w:rsidRPr="00541169">
        <w:rPr>
          <w:sz w:val="16"/>
        </w:rPr>
        <w:t>. This goes for Aristotle as much as for Hobbes and Spinoza, and for Rousseau and Kant as much as for Hegel. Indeed, in the case of Hegel we find his ethics fully integrated into his Philosophy of Right, i.e. his theory of the state. This is why it is so astonishing to read in Lukácss ‘Tactics and Ethics’ that ‘Hegel’s system is devoid of ethics’: a view which he later mellows to saying that the Hegelian treatment of ethics suffers the consequences of his system and the conservative bias of his theory of the state. It would be much more correct to say that — despite the conservative bias of his political conception — Hegel is the author of the last great systematic treatment of ethics. Compared to that, the twentieth century in the field of ethics (as well as in that of political philosophy) is very problematical.</w:t>
      </w:r>
      <w:r w:rsidRPr="00541169">
        <w:rPr>
          <w:sz w:val="12"/>
        </w:rPr>
        <w:t>¶</w:t>
      </w:r>
      <w:r w:rsidRPr="00541169">
        <w:rPr>
          <w:sz w:val="16"/>
        </w:rPr>
        <w:t xml:space="preserve"> No doubt </w:t>
      </w:r>
      <w:r w:rsidRPr="00A85629">
        <w:rPr>
          <w:rStyle w:val="TitleChar"/>
        </w:rPr>
        <w:t xml:space="preserve">this has </w:t>
      </w:r>
      <w:r w:rsidRPr="00541169">
        <w:rPr>
          <w:sz w:val="16"/>
        </w:rPr>
        <w:t xml:space="preserve">a great deal </w:t>
      </w:r>
      <w:r w:rsidRPr="00A85629">
        <w:rPr>
          <w:rStyle w:val="TitleChar"/>
        </w:rPr>
        <w:t xml:space="preserve">to do with </w:t>
      </w:r>
      <w:r w:rsidRPr="00F046D1">
        <w:rPr>
          <w:rStyle w:val="TitleChar"/>
          <w:highlight w:val="yellow"/>
        </w:rPr>
        <w:t>the ever narrowing margin of alternatives allowed by</w:t>
      </w:r>
      <w:r w:rsidRPr="00541169">
        <w:rPr>
          <w:sz w:val="16"/>
        </w:rPr>
        <w:t xml:space="preserve"> the necessary mode of functioning of </w:t>
      </w:r>
      <w:r w:rsidRPr="00F046D1">
        <w:rPr>
          <w:rStyle w:val="TitleChar"/>
          <w:highlight w:val="yellow"/>
        </w:rPr>
        <w:t>the global capital system</w:t>
      </w:r>
      <w:r w:rsidRPr="00A85629">
        <w:rPr>
          <w:rStyle w:val="TitleChar"/>
        </w:rPr>
        <w:t xml:space="preserve"> which </w:t>
      </w:r>
      <w:r w:rsidRPr="00F046D1">
        <w:rPr>
          <w:rStyle w:val="TitleChar"/>
          <w:highlight w:val="yellow"/>
        </w:rPr>
        <w:t>produces the wisdom of ‘there is no alternative’</w:t>
      </w:r>
      <w:r w:rsidRPr="00541169">
        <w:rPr>
          <w:sz w:val="16"/>
        </w:rPr>
        <w:t xml:space="preserve">. For, evidently, </w:t>
      </w:r>
      <w:r w:rsidRPr="00A85629">
        <w:rPr>
          <w:rStyle w:val="TitleChar"/>
        </w:rPr>
        <w:t>there can be no meaningful moral discourse on the premiss that ‘there is no alternative’. Ethics is concerned with the evaluation and implementation of alternative goals which individuals and social groups can actually set themselves</w:t>
      </w:r>
      <w:r w:rsidRPr="00541169">
        <w:rPr>
          <w:sz w:val="16"/>
        </w:rPr>
        <w:t xml:space="preserve"> in their confrontations with the problems of their age. And this is where the inescapability of politics makes its impact. For </w:t>
      </w:r>
      <w:r w:rsidRPr="00F046D1">
        <w:rPr>
          <w:rStyle w:val="TitleChar"/>
          <w:highlight w:val="yellow"/>
        </w:rPr>
        <w:t>even the most intensely committed investigation of ethics cannot be a substitute for a radical critique of politics</w:t>
      </w:r>
      <w:r w:rsidRPr="00541169">
        <w:rPr>
          <w:sz w:val="16"/>
        </w:rPr>
        <w:t xml:space="preserve"> in its frustrating and alienating contemporary reality. The slogan of ‘there is no alternative did not originate in ethics; nor is it enough to reassert in ethical/ontolog!cal terms the need for alternatives, no matter how passionately this is felt and predicated. The pursuit of viable alternatives to the destructive reality of capital’s social order in all its forms without which the socialist project is utterly pointless —is a practical matter. The role of morality and ethics is crucial to the success of this enterprise. But </w:t>
      </w:r>
      <w:r w:rsidRPr="00F046D1">
        <w:rPr>
          <w:rStyle w:val="TitleChar"/>
          <w:highlight w:val="yellow"/>
        </w:rPr>
        <w:t xml:space="preserve">there can be no hope of success without </w:t>
      </w:r>
      <w:r w:rsidRPr="00686F83">
        <w:rPr>
          <w:rStyle w:val="TitleChar"/>
        </w:rPr>
        <w:t xml:space="preserve">the joint </w:t>
      </w:r>
      <w:r w:rsidRPr="00F046D1">
        <w:rPr>
          <w:rStyle w:val="TitleChar"/>
          <w:highlight w:val="yellow"/>
        </w:rPr>
        <w:t>re-articulation of socialist</w:t>
      </w:r>
      <w:r w:rsidRPr="00E74EAD">
        <w:rPr>
          <w:rStyle w:val="TitleChar"/>
        </w:rPr>
        <w:t xml:space="preserve"> moral discourse and political </w:t>
      </w:r>
      <w:r w:rsidRPr="00F046D1">
        <w:rPr>
          <w:rStyle w:val="TitleChar"/>
          <w:highlight w:val="yellow"/>
        </w:rPr>
        <w:t>strategy</w:t>
      </w:r>
      <w:r w:rsidRPr="00F046D1">
        <w:rPr>
          <w:sz w:val="16"/>
          <w:highlight w:val="yellow"/>
        </w:rPr>
        <w:t>,</w:t>
      </w:r>
      <w:r w:rsidRPr="00541169">
        <w:rPr>
          <w:sz w:val="16"/>
        </w:rPr>
        <w:t xml:space="preserve"> taking fully on board the painful lessons of the recent past.</w:t>
      </w:r>
    </w:p>
    <w:p w14:paraId="1CCF32BE" w14:textId="63B97D48" w:rsidR="00473640" w:rsidRDefault="00473640" w:rsidP="00AB353B">
      <w:pPr>
        <w:pStyle w:val="Heading4"/>
      </w:pPr>
      <w:r>
        <w:t xml:space="preserve">The alternative is a radical socialist reimagination of politics. </w:t>
      </w:r>
    </w:p>
    <w:p w14:paraId="15948760" w14:textId="1B153D82" w:rsidR="00686F83" w:rsidRDefault="00686F83" w:rsidP="00686F83">
      <w:pPr>
        <w:pStyle w:val="Heading4"/>
      </w:pPr>
      <w:r>
        <w:t>No permutation solves. Capitalism is inertial and will regenerate. The judge’s task is to not compromise with Capital.</w:t>
      </w:r>
    </w:p>
    <w:p w14:paraId="7E1A23AC" w14:textId="77777777" w:rsidR="00686F83" w:rsidRDefault="00686F83" w:rsidP="00686F83">
      <w:r w:rsidRPr="00541169">
        <w:rPr>
          <w:rStyle w:val="StyleStyleBold12pt"/>
        </w:rPr>
        <w:t>Kovel</w:t>
      </w:r>
      <w:r>
        <w:t xml:space="preserve"> (Alger Hiss Prof. At Bard) 20</w:t>
      </w:r>
      <w:r w:rsidRPr="00541169">
        <w:rPr>
          <w:rStyle w:val="StyleStyleBold12pt"/>
        </w:rPr>
        <w:t>02</w:t>
      </w:r>
    </w:p>
    <w:p w14:paraId="4BD7675C" w14:textId="77777777" w:rsidR="00686F83" w:rsidRDefault="00686F83" w:rsidP="00686F83">
      <w:r>
        <w:t>[Joel, The Enemy of Nature,  Zed Books, p. 142-3]</w:t>
      </w:r>
    </w:p>
    <w:p w14:paraId="21A5013A" w14:textId="77777777" w:rsidR="00686F83" w:rsidRPr="006C4B5F" w:rsidRDefault="00686F83" w:rsidP="00686F83">
      <w:pPr>
        <w:rPr>
          <w:sz w:val="16"/>
        </w:rPr>
      </w:pPr>
      <w:r w:rsidRPr="006C4B5F">
        <w:rPr>
          <w:sz w:val="16"/>
        </w:rPr>
        <w:t xml:space="preserve">The value-term that subsumes everything into the spell of </w:t>
      </w:r>
      <w:r w:rsidRPr="00F046D1">
        <w:rPr>
          <w:rStyle w:val="TitleChar"/>
          <w:highlight w:val="yellow"/>
        </w:rPr>
        <w:t>capital sets</w:t>
      </w:r>
      <w:r w:rsidRPr="006C4B5F">
        <w:rPr>
          <w:rStyle w:val="TitleChar"/>
        </w:rPr>
        <w:t xml:space="preserve"> going </w:t>
      </w:r>
      <w:r w:rsidRPr="00F046D1">
        <w:rPr>
          <w:rStyle w:val="TitleChar"/>
          <w:highlight w:val="yellow"/>
        </w:rPr>
        <w:t>a</w:t>
      </w:r>
      <w:r w:rsidRPr="006C4B5F">
        <w:rPr>
          <w:sz w:val="16"/>
        </w:rPr>
        <w:t xml:space="preserve"> kind of </w:t>
      </w:r>
      <w:r w:rsidRPr="00F046D1">
        <w:rPr>
          <w:rStyle w:val="TitleChar"/>
          <w:highlight w:val="yellow"/>
        </w:rPr>
        <w:t>wheel of accumulation</w:t>
      </w:r>
      <w:r w:rsidRPr="00F046D1">
        <w:rPr>
          <w:sz w:val="16"/>
          <w:highlight w:val="yellow"/>
        </w:rPr>
        <w:t>,</w:t>
      </w:r>
      <w:r w:rsidRPr="006C4B5F">
        <w:rPr>
          <w:sz w:val="16"/>
        </w:rPr>
        <w:t xml:space="preserve"> from production to consumption and back, spinning ever more rapidly as the inertial mass of capital grows, and </w:t>
      </w:r>
      <w:r w:rsidRPr="006C4B5F">
        <w:rPr>
          <w:rStyle w:val="TitleChar"/>
        </w:rPr>
        <w:t>generating its force field</w:t>
      </w:r>
      <w:r w:rsidRPr="006C4B5F">
        <w:rPr>
          <w:sz w:val="16"/>
        </w:rPr>
        <w:t xml:space="preserve"> as a spinning magnet generates an electrical field. This phenomenon has important implications for the reformability of the system. </w:t>
      </w:r>
      <w:r w:rsidRPr="00F046D1">
        <w:rPr>
          <w:rStyle w:val="TitleChar"/>
          <w:highlight w:val="yellow"/>
        </w:rPr>
        <w:t>Because capital is so spectral</w:t>
      </w:r>
      <w:r w:rsidRPr="006C4B5F">
        <w:rPr>
          <w:rStyle w:val="TitleChar"/>
        </w:rPr>
        <w:t xml:space="preserve">, and succeeds so well in ideologically mystifying its real nature, </w:t>
      </w:r>
      <w:r w:rsidRPr="00F046D1">
        <w:rPr>
          <w:rStyle w:val="TitleChar"/>
          <w:highlight w:val="yellow"/>
        </w:rPr>
        <w:t>attention is</w:t>
      </w:r>
      <w:r w:rsidRPr="006C4B5F">
        <w:rPr>
          <w:rStyle w:val="TitleChar"/>
        </w:rPr>
        <w:t xml:space="preserve"> constantly </w:t>
      </w:r>
      <w:r w:rsidRPr="00F046D1">
        <w:rPr>
          <w:rStyle w:val="TitleChar"/>
          <w:highlight w:val="yellow"/>
        </w:rPr>
        <w:t>deflected from the actual source</w:t>
      </w:r>
      <w:r w:rsidRPr="006C4B5F">
        <w:rPr>
          <w:rStyle w:val="TitleChar"/>
        </w:rPr>
        <w:t xml:space="preserve"> of eco-destabilization</w:t>
      </w:r>
      <w:r w:rsidRPr="006C4B5F">
        <w:rPr>
          <w:sz w:val="16"/>
        </w:rPr>
        <w:t xml:space="preserve"> to the instruments by which that source acts. </w:t>
      </w:r>
      <w:r w:rsidRPr="006C4B5F">
        <w:rPr>
          <w:rStyle w:val="TitleChar"/>
        </w:rPr>
        <w:t>The real problem</w:t>
      </w:r>
      <w:r w:rsidRPr="006C4B5F">
        <w:rPr>
          <w:sz w:val="16"/>
        </w:rPr>
        <w:t xml:space="preserve">, however, </w:t>
      </w:r>
      <w:r w:rsidRPr="006C4B5F">
        <w:rPr>
          <w:rStyle w:val="TitleChar"/>
        </w:rPr>
        <w:t>is the whole mass of globally accumulated capital, along with the speed of its circulation</w:t>
      </w:r>
      <w:r w:rsidRPr="006C4B5F">
        <w:rPr>
          <w:sz w:val="16"/>
        </w:rPr>
        <w:t xml:space="preserve"> and the class structures sustaining this. That is what generates the force field, in proportion to its own scale; and </w:t>
      </w:r>
      <w:r w:rsidRPr="006C4B5F">
        <w:rPr>
          <w:rStyle w:val="TitleChar"/>
        </w:rPr>
        <w:t xml:space="preserve">it is </w:t>
      </w:r>
      <w:r w:rsidRPr="00F046D1">
        <w:rPr>
          <w:rStyle w:val="TitleChar"/>
          <w:highlight w:val="yellow"/>
        </w:rPr>
        <w:t>this force field</w:t>
      </w:r>
      <w:r w:rsidRPr="006C4B5F">
        <w:rPr>
          <w:sz w:val="16"/>
        </w:rPr>
        <w:t xml:space="preserve">, acting across the numberless points of insertion that constitute the ecosphere, </w:t>
      </w:r>
      <w:r w:rsidRPr="006C4B5F">
        <w:rPr>
          <w:rStyle w:val="TitleChar"/>
        </w:rPr>
        <w:t xml:space="preserve">that </w:t>
      </w:r>
      <w:r w:rsidRPr="00F046D1">
        <w:rPr>
          <w:rStyle w:val="TitleChar"/>
          <w:highlight w:val="yellow"/>
        </w:rPr>
        <w:t>creates ever larger agglomerations of capital, sets the ecological crisis</w:t>
      </w:r>
      <w:r w:rsidRPr="006C4B5F">
        <w:rPr>
          <w:rStyle w:val="TitleChar"/>
        </w:rPr>
        <w:t xml:space="preserve"> going, </w:t>
      </w:r>
      <w:r w:rsidRPr="00F046D1">
        <w:rPr>
          <w:rStyle w:val="TitleChar"/>
          <w:highlight w:val="yellow"/>
        </w:rPr>
        <w:t>and keeps it from being resolved</w:t>
      </w:r>
      <w:r w:rsidRPr="006C4B5F">
        <w:rPr>
          <w:sz w:val="16"/>
        </w:rPr>
        <w:t xml:space="preserve">.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F046D1">
        <w:rPr>
          <w:rStyle w:val="TitleChar"/>
          <w:highlight w:val="yellow"/>
        </w:rPr>
        <w:t>by not resolving the crisis as a whole, we open ourselves to the spectre of</w:t>
      </w:r>
      <w:r w:rsidRPr="006C4B5F">
        <w:rPr>
          <w:sz w:val="16"/>
        </w:rPr>
        <w:t xml:space="preserve"> another mythical creature, </w:t>
      </w:r>
      <w:r w:rsidRPr="00F046D1">
        <w:rPr>
          <w:rStyle w:val="TitleChar"/>
          <w:highlight w:val="yellow"/>
        </w:rPr>
        <w:t>the many-headed hydra, that regenerated itself</w:t>
      </w:r>
      <w:r w:rsidRPr="00F046D1">
        <w:rPr>
          <w:sz w:val="16"/>
          <w:highlight w:val="yellow"/>
        </w:rPr>
        <w:t xml:space="preserve"> t</w:t>
      </w:r>
      <w:r w:rsidRPr="006C4B5F">
        <w:rPr>
          <w:sz w:val="16"/>
        </w:rPr>
        <w:t>he more its individual tentacles were chopped away.</w:t>
      </w:r>
      <w:r w:rsidRPr="006C4B5F">
        <w:rPr>
          <w:sz w:val="12"/>
        </w:rPr>
        <w:t>¶</w:t>
      </w:r>
      <w:r w:rsidRPr="006C4B5F">
        <w:rPr>
          <w:sz w:val="16"/>
        </w:rPr>
        <w:t xml:space="preserve"> To realize this is to recognize that </w:t>
      </w:r>
      <w:r w:rsidRPr="00F046D1">
        <w:rPr>
          <w:rStyle w:val="TitleChar"/>
          <w:highlight w:val="yellow"/>
        </w:rPr>
        <w:t>there is no compromising with capital, no schema of reformism</w:t>
      </w:r>
      <w:r w:rsidRPr="006C4B5F">
        <w:rPr>
          <w:rStyle w:val="TitleChar"/>
        </w:rPr>
        <w:t xml:space="preserve"> that will clean up its act</w:t>
      </w:r>
      <w:r w:rsidRPr="006C4B5F">
        <w:rPr>
          <w:sz w:val="16"/>
        </w:rPr>
        <w:t xml:space="preserve"> by making it act more greenly or efficiently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w:t>
      </w:r>
      <w:r w:rsidRPr="006C4B5F">
        <w:rPr>
          <w:rStyle w:val="TitleChar"/>
        </w:rPr>
        <w:t>capital</w:t>
      </w:r>
      <w:r w:rsidRPr="006C4B5F">
        <w:rPr>
          <w:sz w:val="16"/>
        </w:rPr>
        <w:t xml:space="preserve"> (or ‘socially/ecologically responsible investing’) </w:t>
      </w:r>
      <w:r w:rsidRPr="006C4B5F">
        <w:rPr>
          <w:rStyle w:val="TitleChar"/>
        </w:rPr>
        <w:t>exists</w:t>
      </w:r>
      <w:r w:rsidRPr="006C4B5F">
        <w:rPr>
          <w:sz w:val="16"/>
        </w:rPr>
        <w:t xml:space="preserve">, by its very capital-nature, essentially </w:t>
      </w:r>
      <w:r w:rsidRPr="006C4B5F">
        <w:rPr>
          <w:rStyle w:val="TitleChar"/>
        </w:rPr>
        <w:t>to create more value, and this</w:t>
      </w:r>
      <w:r w:rsidRPr="006C4B5F">
        <w:rPr>
          <w:sz w:val="16"/>
        </w:rPr>
        <w:t xml:space="preserve"> leaches away from the concretely green location to join the great pool, and </w:t>
      </w:r>
      <w:r w:rsidRPr="006C4B5F">
        <w:rPr>
          <w:rStyle w:val="TitleChar"/>
        </w:rPr>
        <w:t>follows its force field into zones of greater concentration</w:t>
      </w:r>
      <w:r w:rsidRPr="006C4B5F">
        <w:rPr>
          <w:sz w:val="16"/>
        </w:rPr>
        <w:t xml:space="preserve">, expanded profitability — </w:t>
      </w:r>
      <w:r w:rsidRPr="006C4B5F">
        <w:rPr>
          <w:rStyle w:val="TitleChar"/>
        </w:rPr>
        <w:t xml:space="preserve">and </w:t>
      </w:r>
      <w:r w:rsidRPr="006C4B5F">
        <w:rPr>
          <w:sz w:val="16"/>
        </w:rPr>
        <w:t xml:space="preserve">greater </w:t>
      </w:r>
      <w:r w:rsidRPr="006C4B5F">
        <w:rPr>
          <w:rStyle w:val="TitleChar"/>
        </w:rPr>
        <w:t>ecodestruction</w:t>
      </w:r>
      <w:r w:rsidRPr="006C4B5F">
        <w:rPr>
          <w:sz w:val="16"/>
        </w:rPr>
        <w:t>.</w:t>
      </w:r>
    </w:p>
    <w:p w14:paraId="3C1F3DD9" w14:textId="77777777" w:rsidR="00686F83" w:rsidRPr="00473640" w:rsidRDefault="00686F83" w:rsidP="00473640"/>
    <w:p w14:paraId="53CEF180" w14:textId="77777777" w:rsidR="003A3696" w:rsidRDefault="003A3696" w:rsidP="003A3696">
      <w:pPr>
        <w:pStyle w:val="Heading3"/>
      </w:pPr>
      <w:r>
        <w:t>Third Off</w:t>
      </w:r>
    </w:p>
    <w:p w14:paraId="2DFBDF2A" w14:textId="77777777" w:rsidR="00F046D1" w:rsidRDefault="00F046D1" w:rsidP="00F046D1">
      <w:pPr>
        <w:pStyle w:val="Heading4"/>
        <w:rPr>
          <w:rStyle w:val="StyleStyleBold12pt"/>
        </w:rPr>
      </w:pPr>
      <w:r>
        <w:t xml:space="preserve">Obama’s Syria maneuver has maximized presidential war powers because it’s on his terms </w:t>
      </w:r>
    </w:p>
    <w:p w14:paraId="32AD29BF" w14:textId="77777777" w:rsidR="00F046D1" w:rsidRDefault="00F046D1" w:rsidP="00F046D1">
      <w:r w:rsidRPr="00DB6143">
        <w:rPr>
          <w:rStyle w:val="StyleStyleBold12pt"/>
        </w:rPr>
        <w:t>Posner 9/3</w:t>
      </w:r>
      <w:r w:rsidRPr="00DB6143">
        <w:t xml:space="preserve">, Law Prof at University of Chicago </w:t>
      </w:r>
    </w:p>
    <w:p w14:paraId="382755E9" w14:textId="77777777" w:rsidR="00F046D1" w:rsidRPr="008220CC" w:rsidRDefault="00F046D1" w:rsidP="00F046D1">
      <w:pPr>
        <w:rPr>
          <w:rStyle w:val="TitleChar"/>
          <w:b w:val="0"/>
          <w:bCs w:val="0"/>
        </w:rPr>
      </w:pPr>
      <w:r w:rsidRPr="00DB6143">
        <w:t>(Eric, Obama Is Only Making His War Powers Mightier, www.slate.com/articles/news_and_politics/view_from_chicago/2013/09/obama_going_to_congress_on_syria_he_s_actually_strengthening_the_war_powers.html</w:t>
      </w:r>
      <w:r>
        <w:t>)</w:t>
      </w:r>
    </w:p>
    <w:p w14:paraId="58179719" w14:textId="77777777" w:rsidR="00F046D1" w:rsidRPr="004D73C5" w:rsidRDefault="00F046D1" w:rsidP="00F046D1">
      <w:pPr>
        <w:rPr>
          <w:b/>
          <w:bCs/>
          <w:u w:val="single"/>
        </w:rPr>
      </w:pPr>
      <w:r w:rsidRPr="008220CC">
        <w:rPr>
          <w:sz w:val="16"/>
        </w:rPr>
        <w:t xml:space="preserve">President </w:t>
      </w:r>
      <w:r w:rsidRPr="00F046D1">
        <w:rPr>
          <w:rStyle w:val="TitleChar"/>
          <w:highlight w:val="yellow"/>
        </w:rPr>
        <w:t>Obama’s</w:t>
      </w:r>
      <w:r w:rsidRPr="008220CC">
        <w:rPr>
          <w:sz w:val="16"/>
        </w:rPr>
        <w:t xml:space="preserve"> surprise </w:t>
      </w:r>
      <w:r w:rsidRPr="00F046D1">
        <w:rPr>
          <w:rStyle w:val="TitleChar"/>
          <w:highlight w:val="yellow"/>
        </w:rPr>
        <w:t>announcement that he will ask Congress for approval of a military attack on Syria</w:t>
      </w:r>
      <w:r w:rsidRPr="008220CC">
        <w:rPr>
          <w:rStyle w:val="TitleChar"/>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TitleChar"/>
        </w:rPr>
        <w:t xml:space="preserve">. Far from breaking new legal ground, President </w:t>
      </w:r>
      <w:r w:rsidRPr="00043875">
        <w:rPr>
          <w:rStyle w:val="TitleChar"/>
        </w:rPr>
        <w:t xml:space="preserve">Obama </w:t>
      </w:r>
      <w:r w:rsidRPr="00F046D1">
        <w:rPr>
          <w:rStyle w:val="TitleChar"/>
          <w:highlight w:val="yellow"/>
        </w:rPr>
        <w:t xml:space="preserve">has </w:t>
      </w:r>
      <w:r w:rsidRPr="00F046D1">
        <w:rPr>
          <w:rStyle w:val="Emphasis"/>
          <w:highlight w:val="yellow"/>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F046D1">
        <w:rPr>
          <w:rStyle w:val="TitleChar"/>
          <w:highlight w:val="yellow"/>
        </w:rPr>
        <w:t>the president believes that the law gives him the option to seek a congressional yes or to act on his own. He does not believe that he is bound to do the first</w:t>
      </w:r>
      <w:r w:rsidRPr="008220CC">
        <w:rPr>
          <w:rStyle w:val="TitleChar"/>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TitleChar"/>
        </w:rPr>
        <w:t>People who celebrate the president for humbly begging Congress for approval</w:t>
      </w:r>
      <w:r w:rsidRPr="008220CC">
        <w:rPr>
          <w:sz w:val="16"/>
        </w:rPr>
        <w:t xml:space="preserve"> also apparently </w:t>
      </w:r>
      <w:r w:rsidRPr="008220CC">
        <w:rPr>
          <w:rStyle w:val="TitleChar"/>
        </w:rPr>
        <w:t xml:space="preserve">don’t realize </w:t>
      </w:r>
      <w:r w:rsidRPr="00F046D1">
        <w:rPr>
          <w:rStyle w:val="TitleChar"/>
          <w:highlight w:val="yellow"/>
        </w:rPr>
        <w:t xml:space="preserve">that his understanding of the law—that it gives him the </w:t>
      </w:r>
      <w:r w:rsidRPr="00F046D1">
        <w:rPr>
          <w:rStyle w:val="Emphasis"/>
          <w:highlight w:val="yellow"/>
        </w:rPr>
        <w:t>option</w:t>
      </w:r>
      <w:r w:rsidRPr="00F046D1">
        <w:rPr>
          <w:rStyle w:val="TitleChar"/>
          <w:highlight w:val="yellow"/>
        </w:rPr>
        <w:t xml:space="preserve"> to go to Congress</w:t>
      </w:r>
      <w:r w:rsidRPr="00F046D1">
        <w:rPr>
          <w:sz w:val="16"/>
          <w:highlight w:val="yellow"/>
        </w:rPr>
        <w:t>—</w:t>
      </w:r>
      <w:r w:rsidRPr="00F046D1">
        <w:rPr>
          <w:rStyle w:val="Emphasis"/>
          <w:highlight w:val="yellow"/>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TitleChar"/>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1C0C708D" w14:textId="195B1A73" w:rsidR="00F046D1" w:rsidRPr="004D73C5" w:rsidRDefault="00F046D1" w:rsidP="00F046D1">
      <w:pPr>
        <w:pStyle w:val="Heading4"/>
        <w:rPr>
          <w:rStyle w:val="StyleStyleBold12pt"/>
        </w:rPr>
      </w:pPr>
      <w:r>
        <w:rPr>
          <w:rStyle w:val="StyleStyleBold12pt"/>
          <w:rFonts w:eastAsiaTheme="minorHAnsi" w:cs="Calibri"/>
          <w:b/>
          <w:bCs/>
          <w:iCs w:val="0"/>
        </w:rPr>
        <w:t>Restriction of Presidential War Powers makes warfighting impossible</w:t>
      </w:r>
    </w:p>
    <w:p w14:paraId="24469C3A" w14:textId="77777777" w:rsidR="00F046D1" w:rsidRDefault="00F046D1" w:rsidP="00F046D1">
      <w:pPr>
        <w:rPr>
          <w:rStyle w:val="StyleStyleBold12pt"/>
        </w:rPr>
      </w:pPr>
      <w:r>
        <w:rPr>
          <w:rStyle w:val="StyleStyleBold12pt"/>
        </w:rPr>
        <w:t>Yoo 12 – prof of law @ UC Berkeley</w:t>
      </w:r>
    </w:p>
    <w:p w14:paraId="43E43017" w14:textId="77777777" w:rsidR="00F046D1" w:rsidRPr="00FA0D0B" w:rsidRDefault="00F046D1" w:rsidP="00F046D1">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14:paraId="2415C616" w14:textId="77777777" w:rsidR="00F046D1" w:rsidRDefault="00F046D1" w:rsidP="00F046D1">
      <w:pPr>
        <w:rPr>
          <w:rStyle w:val="TitleChar"/>
        </w:rPr>
      </w:pPr>
      <w:r w:rsidRPr="00275D01">
        <w:rPr>
          <w:sz w:val="16"/>
        </w:rPr>
        <w:t xml:space="preserve">The framers realized the obvious. </w:t>
      </w:r>
      <w:r w:rsidRPr="00F046D1">
        <w:rPr>
          <w:rStyle w:val="TitleChar"/>
          <w:highlight w:val="yellow"/>
        </w:rPr>
        <w:t xml:space="preserve">Foreign affairs are </w:t>
      </w:r>
      <w:r w:rsidRPr="00F046D1">
        <w:rPr>
          <w:rStyle w:val="Emphasis"/>
          <w:highlight w:val="yellow"/>
        </w:rPr>
        <w:t>unpredictable</w:t>
      </w:r>
      <w:r w:rsidRPr="00F046D1">
        <w:rPr>
          <w:rStyle w:val="TitleChar"/>
          <w:highlight w:val="yellow"/>
        </w:rPr>
        <w:t xml:space="preserve"> and involve the </w:t>
      </w:r>
      <w:r w:rsidRPr="00F046D1">
        <w:rPr>
          <w:rStyle w:val="Emphasis"/>
          <w:highlight w:val="yellow"/>
        </w:rPr>
        <w:t>highest of stakes</w:t>
      </w:r>
      <w:r w:rsidRPr="00F046D1">
        <w:rPr>
          <w:rStyle w:val="TitleChar"/>
          <w:highlight w:val="yellow"/>
        </w:rPr>
        <w:t xml:space="preserve">, making them unsuitable to regulation by </w:t>
      </w:r>
      <w:r w:rsidRPr="00522770">
        <w:t>pre-existing</w:t>
      </w:r>
      <w:r w:rsidRPr="00F046D1">
        <w:rPr>
          <w:rStyle w:val="TitleChar"/>
          <w:highlight w:val="yellow"/>
        </w:rPr>
        <w:t xml:space="preserve"> </w:t>
      </w:r>
      <w:r w:rsidRPr="00F046D1">
        <w:rPr>
          <w:rStyle w:val="Emphasis"/>
          <w:highlight w:val="yellow"/>
        </w:rPr>
        <w:t>legislation</w:t>
      </w:r>
      <w:r w:rsidRPr="00F874F0">
        <w:rPr>
          <w:rStyle w:val="TitleChar"/>
        </w:rPr>
        <w:t>.</w:t>
      </w:r>
      <w:r w:rsidRPr="00275D01">
        <w:rPr>
          <w:sz w:val="16"/>
        </w:rPr>
        <w:t xml:space="preserve"> Instead, </w:t>
      </w:r>
      <w:r w:rsidRPr="00F046D1">
        <w:rPr>
          <w:rStyle w:val="TitleChar"/>
          <w:highlight w:val="yellow"/>
        </w:rPr>
        <w:t>they</w:t>
      </w:r>
      <w:r w:rsidRPr="00275D01">
        <w:rPr>
          <w:sz w:val="16"/>
        </w:rPr>
        <w:t xml:space="preserve"> can </w:t>
      </w:r>
      <w:r w:rsidRPr="00F046D1">
        <w:rPr>
          <w:rStyle w:val="TitleChar"/>
          <w:highlight w:val="yellow"/>
        </w:rPr>
        <w:t xml:space="preserve">demand </w:t>
      </w:r>
      <w:r w:rsidRPr="00F046D1">
        <w:rPr>
          <w:rStyle w:val="Emphasis"/>
          <w:highlight w:val="yellow"/>
        </w:rPr>
        <w:t>swift, decisive</w:t>
      </w:r>
      <w:r w:rsidRPr="00F046D1">
        <w:rPr>
          <w:rStyle w:val="TitleChar"/>
          <w:highlight w:val="yellow"/>
        </w:rPr>
        <w:t xml:space="preserve"> action—sometimes under pressured or even emergency circumstances—that is best carried out by a branch of government that does not suffer from multiple vetoes or is delayed by disagreements. Congress is too large and unwieldy to take the </w:t>
      </w:r>
      <w:r w:rsidRPr="00F046D1">
        <w:rPr>
          <w:rStyle w:val="Emphasis"/>
          <w:highlight w:val="yellow"/>
        </w:rPr>
        <w:t>swift and decisive action required in wartime</w:t>
      </w:r>
      <w:r w:rsidRPr="00F874F0">
        <w:rPr>
          <w:rStyle w:val="TitleChar"/>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F046D1">
        <w:rPr>
          <w:rStyle w:val="TitleChar"/>
          <w:highlight w:val="yellow"/>
        </w:rPr>
        <w:t xml:space="preserve">Congress’ loose, decentralized structure would </w:t>
      </w:r>
      <w:r w:rsidRPr="00F046D1">
        <w:rPr>
          <w:rStyle w:val="Emphasis"/>
          <w:highlight w:val="yellow"/>
        </w:rPr>
        <w:t>paralyze</w:t>
      </w:r>
      <w:r w:rsidRPr="00F046D1">
        <w:rPr>
          <w:rStyle w:val="TitleChar"/>
          <w:highlight w:val="yellow"/>
        </w:rPr>
        <w:t xml:space="preserve"> American policy while foreign threats </w:t>
      </w:r>
      <w:r w:rsidRPr="00F046D1">
        <w:rPr>
          <w:rStyle w:val="Emphasis"/>
          <w:highlight w:val="yellow"/>
        </w:rPr>
        <w:t>grow</w:t>
      </w:r>
      <w:r w:rsidRPr="00275D01">
        <w:rPr>
          <w:sz w:val="16"/>
        </w:rPr>
        <w:t xml:space="preserve">. </w:t>
      </w:r>
      <w:r w:rsidRPr="00F874F0">
        <w:rPr>
          <w:rStyle w:val="TitleChar"/>
        </w:rPr>
        <w:t>Congress has no political incentive to</w:t>
      </w:r>
      <w:r w:rsidRPr="00275D01">
        <w:rPr>
          <w:sz w:val="16"/>
        </w:rPr>
        <w:t xml:space="preserve"> mount and </w:t>
      </w:r>
      <w:r w:rsidRPr="00F874F0">
        <w:rPr>
          <w:rStyle w:val="TitleChar"/>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TitleChar"/>
        </w:rPr>
        <w:t>any vote that will anger</w:t>
      </w:r>
      <w:r w:rsidRPr="00275D01">
        <w:rPr>
          <w:sz w:val="16"/>
        </w:rPr>
        <w:t xml:space="preserve"> large segments of </w:t>
      </w:r>
      <w:r w:rsidRPr="00F874F0">
        <w:rPr>
          <w:rStyle w:val="TitleChar"/>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TitleChar"/>
        </w:rPr>
        <w:t>While</w:t>
      </w:r>
      <w:r w:rsidRPr="00275D01">
        <w:rPr>
          <w:sz w:val="16"/>
        </w:rPr>
        <w:t xml:space="preserve"> pro-Congress </w:t>
      </w:r>
      <w:r w:rsidRPr="00F874F0">
        <w:rPr>
          <w:rStyle w:val="TitleChar"/>
        </w:rPr>
        <w:t>critics worry about</w:t>
      </w:r>
      <w:r w:rsidRPr="00275D01">
        <w:rPr>
          <w:sz w:val="16"/>
        </w:rPr>
        <w:t xml:space="preserve"> a president’s </w:t>
      </w:r>
      <w:r w:rsidRPr="00F874F0">
        <w:rPr>
          <w:rStyle w:val="TitleChar"/>
        </w:rPr>
        <w:t xml:space="preserve">foreign adventurism, </w:t>
      </w:r>
      <w:r w:rsidRPr="00F046D1">
        <w:rPr>
          <w:rStyle w:val="TitleChar"/>
          <w:highlight w:val="yellow"/>
        </w:rPr>
        <w:t>the real threat to our national security may come from inaction and isolationism</w:t>
      </w:r>
      <w:r w:rsidRPr="00F874F0">
        <w:rPr>
          <w:rStyle w:val="TitleChar"/>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TitleChar"/>
        </w:rPr>
        <w:t xml:space="preserve">Presidents, of course, do not have </w:t>
      </w:r>
      <w:r w:rsidRPr="00F874F0">
        <w:rPr>
          <w:rStyle w:val="Emphasis"/>
        </w:rPr>
        <w:t>complete</w:t>
      </w:r>
      <w:r w:rsidRPr="00F874F0">
        <w:rPr>
          <w:rStyle w:val="TitleChar"/>
        </w:rPr>
        <w:t xml:space="preserve"> freedom</w:t>
      </w:r>
      <w:r w:rsidRPr="00275D01">
        <w:rPr>
          <w:sz w:val="16"/>
        </w:rPr>
        <w:t xml:space="preserve"> to take the nation to war. </w:t>
      </w:r>
      <w:r w:rsidRPr="00F874F0">
        <w:rPr>
          <w:rStyle w:val="TitleChar"/>
        </w:rPr>
        <w:t>Congress has ample powers to control presidential policy, if it wants to.</w:t>
      </w:r>
      <w:r w:rsidRPr="00275D01">
        <w:rPr>
          <w:sz w:val="16"/>
        </w:rPr>
        <w:t xml:space="preserve"> </w:t>
      </w:r>
      <w:r w:rsidRPr="00275D01">
        <w:rPr>
          <w:rStyle w:val="TitleChar"/>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TitleChar"/>
        </w:rPr>
        <w:t>If Congress wanted to discourage presidential initiative in war, it could build a smaller</w:t>
      </w:r>
      <w:r w:rsidRPr="00275D01">
        <w:rPr>
          <w:sz w:val="16"/>
        </w:rPr>
        <w:t xml:space="preserve">, less offensive-minded </w:t>
      </w:r>
      <w:r w:rsidRPr="00275D01">
        <w:rPr>
          <w:rStyle w:val="TitleChar"/>
        </w:rPr>
        <w:t>military</w:t>
      </w:r>
      <w:r w:rsidRPr="00275D01">
        <w:rPr>
          <w:sz w:val="16"/>
        </w:rPr>
        <w:t xml:space="preserve">. </w:t>
      </w:r>
      <w:r w:rsidRPr="00275D01">
        <w:rPr>
          <w:rStyle w:val="TitleChar"/>
        </w:rPr>
        <w:t>Congress</w:t>
      </w:r>
      <w:r w:rsidRPr="00275D01">
        <w:rPr>
          <w:sz w:val="16"/>
        </w:rPr>
        <w:t xml:space="preserve">’ check on the presidency lies not just in the long-term raising of the military. It </w:t>
      </w:r>
      <w:r w:rsidRPr="00275D01">
        <w:rPr>
          <w:rStyle w:val="TitleChar"/>
        </w:rPr>
        <w:t>can</w:t>
      </w:r>
      <w:r w:rsidRPr="00275D01">
        <w:rPr>
          <w:sz w:val="16"/>
        </w:rPr>
        <w:t xml:space="preserve"> also </w:t>
      </w:r>
      <w:r w:rsidRPr="00275D01">
        <w:rPr>
          <w:rStyle w:val="TitleChar"/>
        </w:rPr>
        <w:t>block</w:t>
      </w:r>
      <w:r w:rsidRPr="00275D01">
        <w:rPr>
          <w:sz w:val="16"/>
        </w:rPr>
        <w:t xml:space="preserve"> any immediate armed </w:t>
      </w:r>
      <w:r w:rsidRPr="00275D01">
        <w:rPr>
          <w:rStyle w:val="TitleChar"/>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TitleChar"/>
        </w:rPr>
        <w:t>Our Constitution has succeeded because it favors swift presidential action in war, later checked by Congress’ funding power</w:t>
      </w:r>
      <w:r w:rsidRPr="00275D01">
        <w:rPr>
          <w:rStyle w:val="TitleChar"/>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F046D1">
        <w:rPr>
          <w:rStyle w:val="TitleChar"/>
          <w:highlight w:val="yellow"/>
        </w:rPr>
        <w:t xml:space="preserve">A </w:t>
      </w:r>
      <w:r w:rsidRPr="00F046D1">
        <w:rPr>
          <w:rStyle w:val="Emphasis"/>
          <w:highlight w:val="yellow"/>
        </w:rPr>
        <w:t>radical change</w:t>
      </w:r>
      <w:r w:rsidRPr="00F046D1">
        <w:rPr>
          <w:rStyle w:val="TitleChar"/>
          <w:highlight w:val="yellow"/>
        </w:rPr>
        <w:t xml:space="preserve"> in the system for making war</w:t>
      </w:r>
      <w:r w:rsidRPr="00275D01">
        <w:rPr>
          <w:sz w:val="16"/>
        </w:rPr>
        <w:t xml:space="preserve"> might appease critics of presidential power. But it </w:t>
      </w:r>
      <w:r w:rsidRPr="00F046D1">
        <w:rPr>
          <w:rStyle w:val="TitleChar"/>
          <w:highlight w:val="yellow"/>
        </w:rPr>
        <w:t>could</w:t>
      </w:r>
      <w:r w:rsidRPr="00275D01">
        <w:rPr>
          <w:sz w:val="16"/>
        </w:rPr>
        <w:t xml:space="preserve"> also </w:t>
      </w:r>
      <w:r w:rsidRPr="00F046D1">
        <w:rPr>
          <w:rStyle w:val="Emphasis"/>
          <w:highlight w:val="yellow"/>
        </w:rPr>
        <w:t>seriously threaten</w:t>
      </w:r>
      <w:r w:rsidRPr="00F046D1">
        <w:rPr>
          <w:sz w:val="16"/>
          <w:highlight w:val="yellow"/>
        </w:rPr>
        <w:t xml:space="preserve"> </w:t>
      </w:r>
      <w:r w:rsidRPr="00F046D1">
        <w:rPr>
          <w:rStyle w:val="TitleChar"/>
          <w:highlight w:val="yellow"/>
        </w:rPr>
        <w:t>American national security.</w:t>
      </w:r>
      <w:r w:rsidRPr="00275D01">
        <w:rPr>
          <w:rStyle w:val="TitleChar"/>
        </w:rPr>
        <w:t xml:space="preserve"> </w:t>
      </w:r>
      <w:r w:rsidRPr="00F046D1">
        <w:rPr>
          <w:rStyle w:val="TitleChar"/>
          <w:highlight w:val="yellow"/>
        </w:rPr>
        <w:t>In order to forestall another 9/11</w:t>
      </w:r>
      <w:r w:rsidRPr="00275D01">
        <w:rPr>
          <w:sz w:val="16"/>
        </w:rPr>
        <w:t xml:space="preserve"> attack, </w:t>
      </w:r>
      <w:r w:rsidRPr="00F046D1">
        <w:rPr>
          <w:rStyle w:val="TitleChar"/>
          <w:highlight w:val="yellow"/>
        </w:rPr>
        <w:t>or</w:t>
      </w:r>
      <w:r w:rsidRPr="00275D01">
        <w:rPr>
          <w:sz w:val="16"/>
        </w:rPr>
        <w:t xml:space="preserve"> to </w:t>
      </w:r>
      <w:r w:rsidRPr="00F046D1">
        <w:rPr>
          <w:rStyle w:val="TitleChar"/>
          <w:highlight w:val="yellow"/>
        </w:rPr>
        <w:t>take advantage of a window of opportunity to strike</w:t>
      </w:r>
      <w:r w:rsidRPr="00275D01">
        <w:rPr>
          <w:rStyle w:val="TitleChar"/>
        </w:rPr>
        <w:t xml:space="preserve"> terrorists or </w:t>
      </w:r>
      <w:r w:rsidRPr="00F046D1">
        <w:rPr>
          <w:rStyle w:val="TitleChar"/>
          <w:highlight w:val="yellow"/>
        </w:rPr>
        <w:t>r</w:t>
      </w:r>
      <w:r w:rsidRPr="004D73C5">
        <w:rPr>
          <w:rStyle w:val="TitleChar"/>
        </w:rPr>
        <w:t>ogue nations,</w:t>
      </w:r>
      <w:r w:rsidRPr="00F046D1">
        <w:rPr>
          <w:rStyle w:val="TitleChar"/>
          <w:highlight w:val="yellow"/>
        </w:rPr>
        <w:t xml:space="preserve"> the executive branch needs </w:t>
      </w:r>
      <w:r w:rsidRPr="00F046D1">
        <w:rPr>
          <w:rStyle w:val="Emphasis"/>
          <w:highlight w:val="yellow"/>
        </w:rPr>
        <w:t>flexibility</w:t>
      </w:r>
      <w:r w:rsidRPr="00275D01">
        <w:rPr>
          <w:rStyle w:val="TitleChar"/>
        </w:rPr>
        <w:t xml:space="preserve">. It is not hard to think of situations where </w:t>
      </w:r>
      <w:r w:rsidRPr="00F046D1">
        <w:rPr>
          <w:rStyle w:val="TitleChar"/>
          <w:highlight w:val="yellow"/>
        </w:rPr>
        <w:t>congressional consent cannot be obtained in time to act</w:t>
      </w:r>
      <w:r w:rsidRPr="00275D01">
        <w:rPr>
          <w:sz w:val="16"/>
        </w:rPr>
        <w:t xml:space="preserve">. Time for </w:t>
      </w:r>
      <w:r w:rsidRPr="00F046D1">
        <w:rPr>
          <w:rStyle w:val="TitleChar"/>
          <w:highlight w:val="yellow"/>
        </w:rPr>
        <w:t>congressional deliberation</w:t>
      </w:r>
      <w:r w:rsidRPr="00275D01">
        <w:rPr>
          <w:sz w:val="16"/>
        </w:rPr>
        <w:t xml:space="preserve">, which </w:t>
      </w:r>
      <w:r w:rsidRPr="00F046D1">
        <w:rPr>
          <w:rStyle w:val="TitleChar"/>
          <w:highlight w:val="yellow"/>
        </w:rPr>
        <w:t>leads only to passivity and isolation and not smarter decisions</w:t>
      </w:r>
      <w:r w:rsidRPr="00275D01">
        <w:rPr>
          <w:sz w:val="16"/>
        </w:rPr>
        <w:t xml:space="preserve">, will come at the price of speed and secrecy. </w:t>
      </w:r>
      <w:r w:rsidRPr="00275D01">
        <w:rPr>
          <w:rStyle w:val="TitleChar"/>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F046D1">
        <w:rPr>
          <w:rStyle w:val="TitleChar"/>
          <w:highlight w:val="yellow"/>
        </w:rPr>
        <w:t xml:space="preserve">As we confront the new challenges of </w:t>
      </w:r>
      <w:r w:rsidRPr="00F046D1">
        <w:rPr>
          <w:rStyle w:val="Emphasis"/>
          <w:highlight w:val="yellow"/>
        </w:rPr>
        <w:t>terrorism, rogue nations</w:t>
      </w:r>
      <w:r w:rsidRPr="00F046D1">
        <w:rPr>
          <w:sz w:val="16"/>
          <w:highlight w:val="yellow"/>
        </w:rPr>
        <w:t xml:space="preserve"> and </w:t>
      </w:r>
      <w:r w:rsidRPr="00F046D1">
        <w:rPr>
          <w:rStyle w:val="Emphasis"/>
          <w:highlight w:val="yellow"/>
        </w:rPr>
        <w:t>WMD proliferation</w:t>
      </w:r>
      <w:r w:rsidRPr="00F046D1">
        <w:rPr>
          <w:rStyle w:val="TitleChar"/>
          <w:highlight w:val="yellow"/>
        </w:rPr>
        <w:t>,</w:t>
      </w:r>
      <w:r w:rsidRPr="004D73C5">
        <w:rPr>
          <w:rStyle w:val="TitleChar"/>
        </w:rPr>
        <w:t xml:space="preserve"> </w:t>
      </w:r>
      <w:r w:rsidRPr="00F046D1">
        <w:rPr>
          <w:rStyle w:val="TitleChar"/>
          <w:highlight w:val="yellow"/>
        </w:rPr>
        <w:t xml:space="preserve">now is not the time to introduce sweeping, </w:t>
      </w:r>
      <w:r w:rsidRPr="00F046D1">
        <w:rPr>
          <w:rStyle w:val="Emphasis"/>
          <w:highlight w:val="yellow"/>
        </w:rPr>
        <w:t>untested</w:t>
      </w:r>
      <w:r w:rsidRPr="00F046D1">
        <w:rPr>
          <w:rStyle w:val="TitleChar"/>
          <w:highlight w:val="yellow"/>
        </w:rPr>
        <w:t xml:space="preserve"> changes in the way we make war.</w:t>
      </w:r>
    </w:p>
    <w:p w14:paraId="725D0AC3" w14:textId="77777777" w:rsidR="00F046D1" w:rsidRDefault="00F046D1" w:rsidP="00F046D1">
      <w:pPr>
        <w:rPr>
          <w:rStyle w:val="TitleChar"/>
        </w:rPr>
      </w:pPr>
    </w:p>
    <w:p w14:paraId="0EFCFE2D" w14:textId="77777777" w:rsidR="00F046D1" w:rsidRPr="00EF05D9" w:rsidRDefault="00F046D1" w:rsidP="00F046D1">
      <w:pPr>
        <w:pStyle w:val="Heading4"/>
      </w:pPr>
      <w:r>
        <w:t>Loss of warfighting effectiveness ensures nuclear war in every hotspot</w:t>
      </w:r>
    </w:p>
    <w:p w14:paraId="1AAFB0B5" w14:textId="77777777" w:rsidR="00F046D1" w:rsidRDefault="00F046D1" w:rsidP="00F046D1">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14:paraId="611AD79C" w14:textId="77777777" w:rsidR="00F046D1" w:rsidRPr="00EF05D9" w:rsidRDefault="00F046D1" w:rsidP="00F046D1">
      <w:r>
        <w:t xml:space="preserve">(Frederick and Michael, </w:t>
      </w:r>
      <w:r w:rsidRPr="00EF05D9">
        <w:t>Th</w:t>
      </w:r>
      <w:r>
        <w:t>e Case for Larger Ground Forces, April</w:t>
      </w:r>
      <w:r w:rsidRPr="00EF05D9">
        <w:t>, http://www.aei.org/files/2007/04/24/20070424_Kagan20070424.pdf</w:t>
      </w:r>
      <w:r>
        <w:t>)</w:t>
      </w:r>
    </w:p>
    <w:p w14:paraId="5DCE5CED" w14:textId="77777777" w:rsidR="00F046D1" w:rsidRPr="008322DC" w:rsidRDefault="00F046D1" w:rsidP="00F046D1">
      <w:r w:rsidRPr="008322DC">
        <w:rPr>
          <w:sz w:val="16"/>
        </w:rPr>
        <w:t xml:space="preserve">We live at a time when </w:t>
      </w:r>
      <w:r w:rsidRPr="00F046D1">
        <w:rPr>
          <w:b/>
          <w:bCs/>
          <w:highlight w:val="yellow"/>
          <w:u w:val="single"/>
        </w:rPr>
        <w:t>wars</w:t>
      </w:r>
      <w:r w:rsidRPr="008D07F7">
        <w:rPr>
          <w:b/>
          <w:bCs/>
          <w:u w:val="single"/>
        </w:rPr>
        <w:t xml:space="preserve"> not only rage in nearly every region but </w:t>
      </w:r>
      <w:r w:rsidRPr="00F046D1">
        <w:rPr>
          <w:b/>
          <w:bCs/>
          <w:highlight w:val="yellow"/>
          <w:u w:val="single"/>
        </w:rPr>
        <w:t>threaten to erupt</w:t>
      </w:r>
      <w:r w:rsidRPr="008D07F7">
        <w:rPr>
          <w:b/>
          <w:bCs/>
          <w:u w:val="single"/>
        </w:rPr>
        <w:t xml:space="preserve"> in many places where the current relative calm is </w:t>
      </w:r>
      <w:r w:rsidRPr="008D07F7">
        <w:rPr>
          <w:rStyle w:val="TitleChar"/>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F046D1">
        <w:rPr>
          <w:b/>
          <w:bCs/>
          <w:highlight w:val="yellow"/>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F046D1">
        <w:rPr>
          <w:b/>
          <w:bCs/>
          <w:highlight w:val="yellow"/>
          <w:u w:val="single"/>
        </w:rPr>
        <w:t>no country besides the U</w:t>
      </w:r>
      <w:r w:rsidRPr="008D07F7">
        <w:t>nited</w:t>
      </w:r>
      <w:r w:rsidRPr="008D07F7">
        <w:rPr>
          <w:b/>
          <w:sz w:val="16"/>
        </w:rPr>
        <w:t xml:space="preserve"> </w:t>
      </w:r>
      <w:r w:rsidRPr="00F046D1">
        <w:rPr>
          <w:b/>
          <w:bCs/>
          <w:highlight w:val="yellow"/>
          <w:u w:val="single"/>
        </w:rPr>
        <w:t>S</w:t>
      </w:r>
      <w:r w:rsidRPr="008D07F7">
        <w:t>tates</w:t>
      </w:r>
      <w:r w:rsidRPr="008D07F7">
        <w:rPr>
          <w:b/>
          <w:sz w:val="16"/>
        </w:rPr>
        <w:t xml:space="preserve"> </w:t>
      </w:r>
      <w:r w:rsidRPr="00F046D1">
        <w:rPr>
          <w:b/>
          <w:bCs/>
          <w:highlight w:val="yellow"/>
          <w:u w:val="single"/>
        </w:rPr>
        <w:t xml:space="preserve">is in a position to lead </w:t>
      </w:r>
      <w:r w:rsidRPr="008D07F7">
        <w:rPr>
          <w:b/>
          <w:bCs/>
          <w:u w:val="single"/>
        </w:rPr>
        <w:t xml:space="preserve">the way </w:t>
      </w:r>
      <w:r w:rsidRPr="00F046D1">
        <w:rPr>
          <w:b/>
          <w:bCs/>
          <w:highlight w:val="yellow"/>
          <w:u w:val="single"/>
        </w:rPr>
        <w:t xml:space="preserve">in countering </w:t>
      </w:r>
      <w:r w:rsidRPr="008D07F7">
        <w:rPr>
          <w:b/>
          <w:bCs/>
          <w:u w:val="single"/>
        </w:rPr>
        <w:t xml:space="preserve">major </w:t>
      </w:r>
      <w:r w:rsidRPr="00F046D1">
        <w:rPr>
          <w:b/>
          <w:bCs/>
          <w:highlight w:val="yellow"/>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TitleChar"/>
        </w:rPr>
        <w:t xml:space="preserve">emphasizing those </w:t>
      </w:r>
      <w:r w:rsidRPr="00F046D1">
        <w:rPr>
          <w:b/>
          <w:bCs/>
          <w:highlight w:val="yellow"/>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F046D1">
        <w:rPr>
          <w:b/>
          <w:bCs/>
          <w:highlight w:val="yellow"/>
          <w:u w:val="single"/>
        </w:rPr>
        <w:t>the spread of nuclear weapons</w:t>
      </w:r>
      <w:r w:rsidRPr="008D07F7">
        <w:rPr>
          <w:b/>
          <w:bCs/>
          <w:u w:val="single"/>
        </w:rPr>
        <w:t xml:space="preserve"> and</w:t>
      </w:r>
      <w:r w:rsidRPr="008322DC">
        <w:rPr>
          <w:sz w:val="16"/>
        </w:rPr>
        <w:t xml:space="preserve"> the strengthening of the global </w:t>
      </w:r>
      <w:r w:rsidRPr="00F046D1">
        <w:rPr>
          <w:b/>
          <w:bCs/>
          <w:highlight w:val="yellow"/>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F046D1">
        <w:rPr>
          <w:b/>
          <w:bCs/>
          <w:highlight w:val="yellow"/>
          <w:u w:val="single"/>
        </w:rPr>
        <w:t>Korea</w:t>
      </w:r>
      <w:r w:rsidRPr="008322DC">
        <w:rPr>
          <w:sz w:val="16"/>
        </w:rPr>
        <w:t xml:space="preserve">, of course, has already done so, and the </w:t>
      </w:r>
      <w:r w:rsidRPr="008D07F7">
        <w:rPr>
          <w:rStyle w:val="TitleChar"/>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F046D1">
        <w:rPr>
          <w:rStyle w:val="TitleChar"/>
          <w:highlight w:val="yellow"/>
        </w:rPr>
        <w:t>Sino Taiwanese tensions continue to flare, as do tensions between India and Pakistan</w:t>
      </w:r>
      <w:r w:rsidRPr="008D07F7">
        <w:rPr>
          <w:rStyle w:val="TitleChar"/>
        </w:rPr>
        <w:t xml:space="preserve">, Pakistan </w:t>
      </w:r>
      <w:r w:rsidRPr="00F046D1">
        <w:rPr>
          <w:rStyle w:val="TitleChar"/>
          <w:highlight w:val="yellow"/>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TitleChar"/>
        </w:rPr>
        <w:t>with no serious international forces on offer, the bloodletting will</w:t>
      </w:r>
      <w:r w:rsidRPr="00EF05D9">
        <w:rPr>
          <w:bCs/>
          <w:u w:val="single"/>
        </w:rPr>
        <w:t xml:space="preserve"> </w:t>
      </w:r>
      <w:r w:rsidRPr="008322DC">
        <w:rPr>
          <w:sz w:val="16"/>
        </w:rPr>
        <w:t>probably, tragically</w:t>
      </w:r>
      <w:r w:rsidRPr="008D07F7">
        <w:rPr>
          <w:rStyle w:val="TitleChar"/>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TitleChar"/>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F046D1">
        <w:rPr>
          <w:rStyle w:val="TitleChar"/>
          <w:highlight w:val="yellow"/>
        </w:rPr>
        <w:t>The only</w:t>
      </w:r>
      <w:r w:rsidRPr="00EF05D9">
        <w:rPr>
          <w:bCs/>
          <w:u w:val="single"/>
        </w:rPr>
        <w:t xml:space="preserve"> </w:t>
      </w:r>
      <w:r w:rsidRPr="008D07F7">
        <w:rPr>
          <w:rStyle w:val="TitleChar"/>
        </w:rPr>
        <w:t xml:space="preserve">serious </w:t>
      </w:r>
      <w:r w:rsidRPr="00F046D1">
        <w:rPr>
          <w:rStyle w:val="TitleChar"/>
          <w:highlight w:val="yellow"/>
        </w:rPr>
        <w:t>response</w:t>
      </w:r>
      <w:r w:rsidRPr="008D07F7">
        <w:rPr>
          <w:rStyle w:val="TitleChar"/>
        </w:rPr>
        <w:t xml:space="preserve"> to this international environment</w:t>
      </w:r>
      <w:r w:rsidRPr="00EF05D9">
        <w:rPr>
          <w:bCs/>
          <w:u w:val="single"/>
        </w:rPr>
        <w:t xml:space="preserve"> </w:t>
      </w:r>
      <w:r w:rsidRPr="00F046D1">
        <w:rPr>
          <w:rStyle w:val="TitleChar"/>
          <w:highlight w:val="yellow"/>
        </w:rPr>
        <w:t>is to develop</w:t>
      </w:r>
      <w:r w:rsidRPr="00EF05D9">
        <w:rPr>
          <w:bCs/>
          <w:u w:val="single"/>
        </w:rPr>
        <w:t xml:space="preserve"> </w:t>
      </w:r>
      <w:r w:rsidRPr="008D07F7">
        <w:rPr>
          <w:rStyle w:val="TitleChar"/>
        </w:rPr>
        <w:t>armed</w:t>
      </w:r>
      <w:r w:rsidRPr="00EF05D9">
        <w:rPr>
          <w:bCs/>
          <w:u w:val="single"/>
        </w:rPr>
        <w:t xml:space="preserve"> </w:t>
      </w:r>
      <w:r w:rsidRPr="00F046D1">
        <w:rPr>
          <w:rStyle w:val="TitleChar"/>
          <w:highlight w:val="yellow"/>
        </w:rPr>
        <w:t>forces capable of protecting America’s</w:t>
      </w:r>
      <w:r w:rsidRPr="00EF05D9">
        <w:rPr>
          <w:bCs/>
          <w:u w:val="single"/>
        </w:rPr>
        <w:t xml:space="preserve"> </w:t>
      </w:r>
      <w:r w:rsidRPr="008D07F7">
        <w:t>vital</w:t>
      </w:r>
      <w:r w:rsidRPr="00EF05D9">
        <w:rPr>
          <w:bCs/>
          <w:u w:val="single"/>
        </w:rPr>
        <w:t xml:space="preserve"> </w:t>
      </w:r>
      <w:r w:rsidRPr="00F046D1">
        <w:rPr>
          <w:rStyle w:val="TitleChar"/>
          <w:highlight w:val="yellow"/>
        </w:rPr>
        <w:t>interests</w:t>
      </w:r>
      <w:r w:rsidRPr="00EF05D9">
        <w:rPr>
          <w:bCs/>
          <w:u w:val="single"/>
        </w:rPr>
        <w:t xml:space="preserve"> </w:t>
      </w:r>
      <w:r w:rsidRPr="008D07F7">
        <w:t>throughout this dangerous time</w:t>
      </w:r>
      <w:r w:rsidRPr="00EF05D9">
        <w:rPr>
          <w:b/>
          <w:iCs/>
          <w:u w:val="single"/>
        </w:rPr>
        <w:t xml:space="preserve">. </w:t>
      </w:r>
      <w:r w:rsidRPr="00F046D1">
        <w:rPr>
          <w:rStyle w:val="Emphasis"/>
          <w:highlight w:val="yellow"/>
        </w:rPr>
        <w:t>Doing so requires a military capable of a wide range of missions</w:t>
      </w:r>
      <w:r w:rsidRPr="00F046D1">
        <w:rPr>
          <w:rStyle w:val="TitleChar"/>
          <w:highlight w:val="yellow"/>
        </w:rPr>
        <w:t>—including</w:t>
      </w:r>
      <w:r w:rsidRPr="00F046D1">
        <w:rPr>
          <w:bCs/>
          <w:highlight w:val="yellow"/>
          <w:u w:val="single"/>
        </w:rPr>
        <w:t xml:space="preserve"> </w:t>
      </w:r>
      <w:r w:rsidRPr="00EF05D9">
        <w:rPr>
          <w:bCs/>
          <w:u w:val="single"/>
        </w:rPr>
        <w:t xml:space="preserve">not only </w:t>
      </w:r>
      <w:r w:rsidRPr="00F046D1">
        <w:rPr>
          <w:rStyle w:val="TitleChar"/>
          <w:highlight w:val="yellow"/>
        </w:rPr>
        <w:t>deterrence of great power conflict in</w:t>
      </w:r>
      <w:r w:rsidRPr="00EF05D9">
        <w:rPr>
          <w:bCs/>
          <w:u w:val="single"/>
        </w:rPr>
        <w:t xml:space="preserve"> </w:t>
      </w:r>
      <w:r w:rsidRPr="008D07F7">
        <w:t>dealing with potential</w:t>
      </w:r>
      <w:r w:rsidRPr="00EF05D9">
        <w:rPr>
          <w:bCs/>
          <w:u w:val="single"/>
        </w:rPr>
        <w:t xml:space="preserve"> </w:t>
      </w:r>
      <w:r w:rsidRPr="00F046D1">
        <w:rPr>
          <w:rStyle w:val="TitleChar"/>
          <w:highlight w:val="yellow"/>
        </w:rPr>
        <w:t>hotspots</w:t>
      </w:r>
      <w:r w:rsidRPr="00EF05D9">
        <w:rPr>
          <w:bCs/>
          <w:u w:val="single"/>
        </w:rPr>
        <w:t xml:space="preserve"> </w:t>
      </w:r>
      <w:r w:rsidRPr="008D07F7">
        <w:rPr>
          <w:rStyle w:val="TitleChar"/>
        </w:rPr>
        <w:t>in Korea</w:t>
      </w:r>
      <w:r w:rsidRPr="008322DC">
        <w:rPr>
          <w:sz w:val="16"/>
        </w:rPr>
        <w:t xml:space="preserve">, the </w:t>
      </w:r>
      <w:r w:rsidRPr="008D07F7">
        <w:rPr>
          <w:rStyle w:val="TitleChar"/>
        </w:rPr>
        <w:t>Taiwan</w:t>
      </w:r>
      <w:r w:rsidRPr="008322DC">
        <w:rPr>
          <w:sz w:val="16"/>
        </w:rPr>
        <w:t xml:space="preserve"> Strait, </w:t>
      </w:r>
      <w:r w:rsidRPr="008D07F7">
        <w:rPr>
          <w:rStyle w:val="TitleChar"/>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0BC209BA" w14:textId="77777777" w:rsidR="00F046D1" w:rsidRPr="00F046D1" w:rsidRDefault="00F046D1" w:rsidP="00F046D1"/>
    <w:p w14:paraId="4513B0EA" w14:textId="77777777" w:rsidR="0088354A" w:rsidRDefault="0088354A" w:rsidP="0088354A">
      <w:pPr>
        <w:pStyle w:val="Heading3"/>
      </w:pPr>
      <w:r>
        <w:t>Case</w:t>
      </w:r>
    </w:p>
    <w:p w14:paraId="1F76CCB0" w14:textId="77777777" w:rsidR="0088354A" w:rsidRPr="00F17DE0" w:rsidRDefault="0088354A" w:rsidP="0088354A">
      <w:pPr>
        <w:pStyle w:val="Heading4"/>
      </w:pPr>
      <w:r w:rsidRPr="00F17DE0">
        <w:t xml:space="preserve">Extinction outweighs ontology. </w:t>
      </w:r>
    </w:p>
    <w:p w14:paraId="2B9740F3" w14:textId="77777777" w:rsidR="0088354A" w:rsidRPr="00DC5B34" w:rsidRDefault="0088354A" w:rsidP="0088354A">
      <w:pPr>
        <w:rPr>
          <w:rFonts w:ascii="Cambria" w:hAnsi="Cambria"/>
          <w:sz w:val="20"/>
        </w:rPr>
      </w:pPr>
      <w:r w:rsidRPr="00DC5B34">
        <w:rPr>
          <w:rFonts w:ascii="Cambria" w:hAnsi="Cambria"/>
          <w:b/>
        </w:rPr>
        <w:t>Jonas ’96</w:t>
      </w:r>
      <w:r w:rsidRPr="00DC5B34">
        <w:rPr>
          <w:rFonts w:ascii="Cambria" w:hAnsi="Cambria"/>
          <w:sz w:val="20"/>
        </w:rPr>
        <w:t xml:space="preserve">  (Hans, Former Alvin Johnson Prof. Phil. – New School for Social Research and Former Eric Voegelin Visiting Prof. – U. Munich, “Morality and Mortality: A Search for the Good After Auschwitz”, p. 111-112)</w:t>
      </w:r>
    </w:p>
    <w:p w14:paraId="64A368EA" w14:textId="77777777" w:rsidR="0088354A" w:rsidRPr="00DC5B34" w:rsidRDefault="0088354A" w:rsidP="0088354A">
      <w:pPr>
        <w:rPr>
          <w:rFonts w:ascii="Cambria" w:hAnsi="Cambria"/>
          <w:sz w:val="16"/>
        </w:rPr>
      </w:pPr>
      <w:r w:rsidRPr="00DC5B34">
        <w:rPr>
          <w:rFonts w:ascii="Cambria" w:hAnsi="Cambria"/>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DC5B34">
        <w:rPr>
          <w:rFonts w:ascii="Cambria" w:hAnsi="Cambria"/>
          <w:b/>
          <w:u w:val="single"/>
        </w:rPr>
        <w:t>tyranny would still be better than total ruin</w:t>
      </w:r>
      <w:r w:rsidRPr="00DC5B34">
        <w:rPr>
          <w:rFonts w:ascii="Cambria" w:hAnsi="Cambria"/>
          <w:sz w:val="16"/>
        </w:rPr>
        <w:t xml:space="preserve">; thus, I have ethically accepted it as an alternative. I must now defend this standpoint, which I continue to support, before the court that I myself have created with the main argument of this essay. For </w:t>
      </w:r>
      <w:r w:rsidRPr="00DC5B34">
        <w:rPr>
          <w:rFonts w:ascii="Cambria" w:hAnsi="Cambria"/>
          <w:b/>
          <w:u w:val="single"/>
        </w:rPr>
        <w:t>are we not contradicting ourselves in prizing physical survival at the price of freedom</w:t>
      </w:r>
      <w:r w:rsidRPr="00DC5B34">
        <w:rPr>
          <w:rFonts w:ascii="Cambria" w:hAnsi="Cambria"/>
          <w:sz w:val="16"/>
        </w:rPr>
        <w:t xml:space="preserve">? Did we not say that freedom was the condition of our capacity for responsibility—and that this capacity was a reason for the survival of humankind?; </w:t>
      </w:r>
      <w:r w:rsidRPr="00DC5B34">
        <w:rPr>
          <w:rFonts w:ascii="Cambria" w:hAnsi="Cambria"/>
          <w:b/>
          <w:u w:val="single"/>
        </w:rPr>
        <w:t>By tolerating tyranny as an alternative to physical annihilation are we not violating the principle we established: that the How of existence must not take precedence over its Why?</w:t>
      </w:r>
      <w:r w:rsidRPr="00DC5B34">
        <w:rPr>
          <w:rFonts w:ascii="Cambria" w:hAnsi="Cambria"/>
          <w:sz w:val="16"/>
        </w:rPr>
        <w:t xml:space="preserve"> </w:t>
      </w:r>
      <w:r w:rsidRPr="00DC5B34">
        <w:rPr>
          <w:rFonts w:ascii="Cambria" w:hAnsi="Cambria"/>
          <w:b/>
          <w:u w:val="single"/>
        </w:rPr>
        <w:t xml:space="preserve">Yet </w:t>
      </w:r>
      <w:r w:rsidRPr="00F046D1">
        <w:rPr>
          <w:rFonts w:ascii="Cambria" w:hAnsi="Cambria"/>
          <w:b/>
          <w:highlight w:val="yellow"/>
          <w:u w:val="single"/>
        </w:rPr>
        <w:t>we can make a</w:t>
      </w:r>
      <w:r w:rsidRPr="00DC5B34">
        <w:rPr>
          <w:rFonts w:ascii="Cambria" w:hAnsi="Cambria"/>
          <w:b/>
          <w:u w:val="single"/>
        </w:rPr>
        <w:t xml:space="preserve"> terrible </w:t>
      </w:r>
      <w:r w:rsidRPr="00F046D1">
        <w:rPr>
          <w:rFonts w:ascii="Cambria" w:hAnsi="Cambria"/>
          <w:b/>
          <w:highlight w:val="yellow"/>
          <w:u w:val="single"/>
        </w:rPr>
        <w:t xml:space="preserve">concession to the primacy of physical survival in </w:t>
      </w:r>
      <w:r w:rsidRPr="00F046D1">
        <w:rPr>
          <w:rFonts w:ascii="Cambria" w:hAnsi="Cambria"/>
          <w:b/>
          <w:highlight w:val="yellow"/>
          <w:u w:val="single"/>
          <w:bdr w:val="single" w:sz="4" w:space="0" w:color="auto"/>
        </w:rPr>
        <w:t>the conviction that the ontological capacity for freedom,</w:t>
      </w:r>
      <w:r w:rsidRPr="00DC5B34">
        <w:rPr>
          <w:rFonts w:ascii="Cambria" w:hAnsi="Cambria"/>
          <w:b/>
          <w:u w:val="single"/>
          <w:bdr w:val="single" w:sz="4" w:space="0" w:color="auto"/>
        </w:rPr>
        <w:t xml:space="preserve"> inseparable as it is from man's being, </w:t>
      </w:r>
      <w:r w:rsidRPr="00F046D1">
        <w:rPr>
          <w:rFonts w:ascii="Cambria" w:hAnsi="Cambria"/>
          <w:b/>
          <w:highlight w:val="yellow"/>
          <w:u w:val="single"/>
          <w:bdr w:val="single" w:sz="4" w:space="0" w:color="auto"/>
        </w:rPr>
        <w:t xml:space="preserve">cannot really be extinguished, </w:t>
      </w:r>
      <w:r w:rsidRPr="00F046D1">
        <w:rPr>
          <w:rFonts w:ascii="Cambria" w:hAnsi="Cambria"/>
          <w:b/>
          <w:highlight w:val="yellow"/>
          <w:u w:val="single"/>
        </w:rPr>
        <w:t>only temporarily banished</w:t>
      </w:r>
      <w:r w:rsidRPr="00DC5B34">
        <w:rPr>
          <w:rFonts w:ascii="Cambria" w:hAnsi="Cambria"/>
          <w:b/>
          <w:u w:val="single"/>
        </w:rPr>
        <w:t xml:space="preserve"> from the public realm</w:t>
      </w:r>
      <w:r w:rsidRPr="00DC5B34">
        <w:rPr>
          <w:rFonts w:ascii="Cambria" w:hAnsi="Cambria"/>
          <w:sz w:val="16"/>
        </w:rPr>
        <w:t xml:space="preserve">. </w:t>
      </w:r>
      <w:r w:rsidRPr="00F046D1">
        <w:rPr>
          <w:rFonts w:ascii="Cambria" w:hAnsi="Cambria"/>
          <w:b/>
          <w:highlight w:val="yellow"/>
          <w:u w:val="single"/>
        </w:rPr>
        <w:t>This conviction can be supported by experience we are all familiar with.</w:t>
      </w:r>
      <w:r w:rsidRPr="00DC5B34">
        <w:rPr>
          <w:rFonts w:ascii="Cambria" w:hAnsi="Cambria"/>
          <w:b/>
          <w:u w:val="single"/>
        </w:rPr>
        <w:t xml:space="preserve"> We have seen that </w:t>
      </w:r>
      <w:r w:rsidRPr="00F046D1">
        <w:rPr>
          <w:rFonts w:ascii="Cambria" w:hAnsi="Cambria"/>
          <w:b/>
          <w:highlight w:val="yellow"/>
          <w:u w:val="single"/>
        </w:rPr>
        <w:t>even in the most totalitarian societies the urge for freedom</w:t>
      </w:r>
      <w:r w:rsidRPr="00DC5B34">
        <w:rPr>
          <w:rFonts w:ascii="Cambria" w:hAnsi="Cambria"/>
          <w:b/>
          <w:u w:val="single"/>
        </w:rPr>
        <w:t xml:space="preserve"> on the part of some individuals </w:t>
      </w:r>
      <w:r w:rsidRPr="00F046D1">
        <w:rPr>
          <w:rFonts w:ascii="Cambria" w:hAnsi="Cambria"/>
          <w:b/>
          <w:highlight w:val="yellow"/>
          <w:u w:val="single"/>
        </w:rPr>
        <w:t>cannot be extinguished,</w:t>
      </w:r>
      <w:r w:rsidRPr="00DC5B34">
        <w:rPr>
          <w:rFonts w:ascii="Cambria" w:hAnsi="Cambria"/>
          <w:b/>
          <w:u w:val="single"/>
        </w:rPr>
        <w:t xml:space="preserve"> and this renews our faith in human beings.</w:t>
      </w:r>
      <w:r w:rsidRPr="00DC5B34">
        <w:rPr>
          <w:rFonts w:ascii="Cambria" w:hAnsi="Cambria"/>
          <w:sz w:val="16"/>
        </w:rPr>
        <w:t xml:space="preserve"> Given this faith, we have reason to hope that, </w:t>
      </w:r>
      <w:r w:rsidRPr="00F046D1">
        <w:rPr>
          <w:rFonts w:ascii="Cambria" w:hAnsi="Cambria"/>
          <w:b/>
          <w:highlight w:val="yellow"/>
          <w:u w:val="single"/>
          <w:bdr w:val="single" w:sz="4" w:space="0" w:color="auto"/>
        </w:rPr>
        <w:t>as long as there are human beings who survive</w:t>
      </w:r>
      <w:r w:rsidRPr="00F046D1">
        <w:rPr>
          <w:rFonts w:ascii="Cambria" w:hAnsi="Cambria"/>
          <w:b/>
          <w:highlight w:val="yellow"/>
          <w:u w:val="single"/>
        </w:rPr>
        <w:t xml:space="preserve">, </w:t>
      </w:r>
      <w:r w:rsidRPr="00F046D1">
        <w:rPr>
          <w:rFonts w:ascii="Cambria" w:hAnsi="Cambria"/>
          <w:b/>
          <w:highlight w:val="yellow"/>
          <w:u w:val="single"/>
          <w:bdr w:val="single" w:sz="4" w:space="0" w:color="auto"/>
        </w:rPr>
        <w:t>the image of God will continue to exist</w:t>
      </w:r>
      <w:r w:rsidRPr="00DC5B34">
        <w:rPr>
          <w:rFonts w:ascii="Cambria" w:hAnsi="Cambria"/>
          <w:b/>
          <w:u w:val="single"/>
          <w:bdr w:val="single" w:sz="4" w:space="0" w:color="auto"/>
        </w:rPr>
        <w:t xml:space="preserve"> along with them </w:t>
      </w:r>
      <w:r w:rsidRPr="00F046D1">
        <w:rPr>
          <w:rFonts w:ascii="Cambria" w:hAnsi="Cambria"/>
          <w:b/>
          <w:highlight w:val="yellow"/>
          <w:u w:val="single"/>
          <w:bdr w:val="single" w:sz="4" w:space="0" w:color="auto"/>
        </w:rPr>
        <w:t>and will wait in concealment</w:t>
      </w:r>
      <w:r w:rsidRPr="00DC5B34">
        <w:rPr>
          <w:rFonts w:ascii="Cambria" w:hAnsi="Cambria"/>
          <w:b/>
          <w:u w:val="single"/>
          <w:bdr w:val="single" w:sz="4" w:space="0" w:color="auto"/>
        </w:rPr>
        <w:t xml:space="preserve"> for its new hour.</w:t>
      </w:r>
      <w:r w:rsidRPr="00DC5B34">
        <w:rPr>
          <w:rFonts w:ascii="Cambria" w:hAnsi="Cambria"/>
          <w:sz w:val="16"/>
        </w:rPr>
        <w:t xml:space="preserve"> </w:t>
      </w:r>
      <w:r w:rsidRPr="00DC5B34">
        <w:rPr>
          <w:rFonts w:ascii="Cambria" w:hAnsi="Cambria"/>
          <w:b/>
          <w:u w:val="single"/>
        </w:rPr>
        <w:t>With that hope</w:t>
      </w:r>
      <w:r w:rsidRPr="00DC5B34">
        <w:rPr>
          <w:rFonts w:ascii="Cambria" w:hAnsi="Cambria"/>
          <w:sz w:val="16"/>
        </w:rPr>
        <w:t>—which in this particular case takes precedence over fear—</w:t>
      </w:r>
      <w:r w:rsidRPr="00F046D1">
        <w:rPr>
          <w:rFonts w:ascii="Cambria" w:hAnsi="Cambria"/>
          <w:b/>
          <w:highlight w:val="yellow"/>
          <w:u w:val="single"/>
        </w:rPr>
        <w:t>it</w:t>
      </w:r>
      <w:r w:rsidRPr="00F046D1">
        <w:rPr>
          <w:rFonts w:ascii="Cambria" w:hAnsi="Cambria"/>
          <w:sz w:val="16"/>
          <w:highlight w:val="yellow"/>
        </w:rPr>
        <w:t xml:space="preserve"> </w:t>
      </w:r>
      <w:r w:rsidRPr="00F046D1">
        <w:rPr>
          <w:rFonts w:ascii="Cambria" w:hAnsi="Cambria"/>
          <w:b/>
          <w:highlight w:val="yellow"/>
          <w:u w:val="single"/>
        </w:rPr>
        <w:t xml:space="preserve">is </w:t>
      </w:r>
      <w:r w:rsidRPr="00F046D1">
        <w:rPr>
          <w:rFonts w:ascii="Cambria" w:hAnsi="Cambria"/>
          <w:b/>
          <w:highlight w:val="yellow"/>
          <w:u w:val="single"/>
          <w:bdr w:val="single" w:sz="4" w:space="0" w:color="auto"/>
        </w:rPr>
        <w:t>permissible</w:t>
      </w:r>
      <w:r w:rsidRPr="00F046D1">
        <w:rPr>
          <w:rFonts w:ascii="Cambria" w:hAnsi="Cambria"/>
          <w:b/>
          <w:highlight w:val="yellow"/>
          <w:u w:val="single"/>
        </w:rPr>
        <w:t xml:space="preserve">, for the sake of physical survival, to accept </w:t>
      </w:r>
      <w:r w:rsidRPr="00DC5B34">
        <w:rPr>
          <w:rFonts w:ascii="Cambria" w:hAnsi="Cambria"/>
          <w:b/>
          <w:u w:val="single"/>
        </w:rPr>
        <w:t xml:space="preserve">if need be </w:t>
      </w:r>
      <w:r w:rsidRPr="00F046D1">
        <w:rPr>
          <w:rFonts w:ascii="Cambria" w:hAnsi="Cambria"/>
          <w:b/>
          <w:highlight w:val="yellow"/>
          <w:u w:val="single"/>
        </w:rPr>
        <w:t xml:space="preserve">a temporary absence </w:t>
      </w:r>
      <w:r w:rsidRPr="00DC5B34">
        <w:rPr>
          <w:rFonts w:ascii="Cambria" w:hAnsi="Cambria"/>
          <w:b/>
          <w:u w:val="single"/>
        </w:rPr>
        <w:t>of freedom in the external affairs of humanity</w:t>
      </w:r>
      <w:r w:rsidRPr="00DC5B34">
        <w:rPr>
          <w:rFonts w:ascii="Cambria" w:hAnsi="Cambria"/>
          <w:sz w:val="16"/>
        </w:rPr>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F046D1">
        <w:rPr>
          <w:rFonts w:ascii="Cambria" w:hAnsi="Cambria"/>
          <w:b/>
          <w:highlight w:val="yellow"/>
          <w:u w:val="single"/>
        </w:rPr>
        <w:t xml:space="preserve">At stake is the preservation of </w:t>
      </w:r>
      <w:r w:rsidRPr="00DC5B34">
        <w:rPr>
          <w:rFonts w:ascii="Cambria" w:hAnsi="Cambria"/>
          <w:b/>
          <w:u w:val="single"/>
        </w:rPr>
        <w:t xml:space="preserve">Earth's entire miracle of creation, of which our human </w:t>
      </w:r>
      <w:r w:rsidRPr="00F046D1">
        <w:rPr>
          <w:rFonts w:ascii="Cambria" w:hAnsi="Cambria"/>
          <w:b/>
          <w:highlight w:val="yellow"/>
          <w:u w:val="single"/>
        </w:rPr>
        <w:t xml:space="preserve">existence </w:t>
      </w:r>
      <w:r w:rsidRPr="00DC5B34">
        <w:rPr>
          <w:rFonts w:ascii="Cambria" w:hAnsi="Cambria"/>
          <w:b/>
          <w:u w:val="single"/>
        </w:rPr>
        <w:t xml:space="preserve">is a part and </w:t>
      </w:r>
      <w:r w:rsidRPr="00F046D1">
        <w:rPr>
          <w:rFonts w:ascii="Cambria" w:hAnsi="Cambria"/>
          <w:b/>
          <w:highlight w:val="yellow"/>
          <w:u w:val="single"/>
        </w:rPr>
        <w:t xml:space="preserve">before which man reverently bows, </w:t>
      </w:r>
      <w:r w:rsidRPr="00F046D1">
        <w:rPr>
          <w:rFonts w:ascii="Cambria" w:hAnsi="Cambria"/>
          <w:b/>
          <w:highlight w:val="yellow"/>
          <w:u w:val="single"/>
          <w:bdr w:val="single" w:sz="4" w:space="0" w:color="auto"/>
        </w:rPr>
        <w:t>even without philosophical "grounding."</w:t>
      </w:r>
      <w:r w:rsidRPr="00F046D1">
        <w:rPr>
          <w:rFonts w:ascii="Cambria" w:hAnsi="Cambria"/>
          <w:sz w:val="16"/>
          <w:highlight w:val="yellow"/>
        </w:rPr>
        <w:t xml:space="preserve"> </w:t>
      </w:r>
      <w:r w:rsidRPr="00DC5B34">
        <w:rPr>
          <w:rFonts w:ascii="Cambria" w:hAnsi="Cambria"/>
          <w:sz w:val="16"/>
        </w:rPr>
        <w:t>Here too faith may precede and reason</w:t>
      </w:r>
      <w:r w:rsidRPr="00DC5B34">
        <w:rPr>
          <w:rFonts w:ascii="Cambria" w:hAnsi="Cambria"/>
          <w:b/>
          <w:u w:val="single"/>
        </w:rPr>
        <w:t xml:space="preserve"> </w:t>
      </w:r>
      <w:r w:rsidRPr="00DC5B34">
        <w:rPr>
          <w:rFonts w:ascii="Cambria" w:hAnsi="Cambria"/>
          <w:sz w:val="16"/>
        </w:rPr>
        <w:t>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14:paraId="6BFCD383" w14:textId="77777777" w:rsidR="0088354A" w:rsidRDefault="0088354A" w:rsidP="0088354A">
      <w:pPr>
        <w:pStyle w:val="tag"/>
      </w:pPr>
    </w:p>
    <w:p w14:paraId="5D4B481E" w14:textId="77777777" w:rsidR="0088354A" w:rsidRDefault="0088354A" w:rsidP="0088354A">
      <w:pPr>
        <w:pStyle w:val="Heading4"/>
      </w:pPr>
      <w:r>
        <w:t>Utilitarianism is the only moral framework and alternatives are contradictory</w:t>
      </w:r>
    </w:p>
    <w:p w14:paraId="2C1A86BC" w14:textId="77777777" w:rsidR="0088354A" w:rsidRPr="00085063" w:rsidRDefault="0088354A" w:rsidP="0088354A">
      <w:r w:rsidRPr="00085063">
        <w:rPr>
          <w:rStyle w:val="StyleStyleBold12pt"/>
        </w:rPr>
        <w:t>Nye, 86</w:t>
      </w:r>
      <w:r w:rsidRPr="00085063">
        <w:t xml:space="preserve"> (Joseph S. 1986; Phd Political Science Harvard. University; Served as Assistant Secretary of Defense for International Security Affairs; “Nuclear Ethics” pg. 18-19)</w:t>
      </w:r>
    </w:p>
    <w:p w14:paraId="10AF99FD" w14:textId="77777777" w:rsidR="0088354A" w:rsidRDefault="0088354A" w:rsidP="0088354A">
      <w:pPr>
        <w:rPr>
          <w:rStyle w:val="TitleChar"/>
        </w:rPr>
      </w:pPr>
      <w:r w:rsidRPr="00085063">
        <w:rPr>
          <w:sz w:val="16"/>
        </w:rPr>
        <w:t xml:space="preserve">The significance and the limits of the two broad traditions can be captured by contemplating a hypothetical case.34 </w:t>
      </w:r>
      <w:r w:rsidRPr="00085063">
        <w:rPr>
          <w:rStyle w:val="TitleChar"/>
        </w:rPr>
        <w:t>Imagine</w:t>
      </w:r>
      <w:r w:rsidRPr="00085063">
        <w:rPr>
          <w:sz w:val="16"/>
        </w:rPr>
        <w:t xml:space="preserve"> that you are visiting a Central American country and you happen upon a village square where a</w:t>
      </w:r>
      <w:r w:rsidRPr="00085063">
        <w:rPr>
          <w:rStyle w:val="TitleChar"/>
        </w:rPr>
        <w:t xml:space="preserve">n army captain is about to order his men to shoot two peasants lined up against a wall. </w:t>
      </w:r>
      <w:r w:rsidRPr="00085063">
        <w:rPr>
          <w:sz w:val="16"/>
        </w:rPr>
        <w:t xml:space="preserve">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085063">
        <w:rPr>
          <w:rStyle w:val="TitleChar"/>
        </w:rPr>
        <w:t>and tells you that if you will shoot one peasant, he will free the other</w:t>
      </w:r>
      <w:r w:rsidRPr="00085063">
        <w:rPr>
          <w:sz w:val="16"/>
        </w:rPr>
        <w:t xml:space="preserve">. Otherwise both die. He warns you not to try any tricks because his men have their guns trained on you. </w:t>
      </w:r>
      <w:r w:rsidRPr="00F046D1">
        <w:rPr>
          <w:rStyle w:val="TitleChar"/>
          <w:highlight w:val="yellow"/>
        </w:rPr>
        <w:t>Will you shoot one person with the consequences of saving one, or will you allow both to die but preserve your moral integrity</w:t>
      </w:r>
      <w:r w:rsidRPr="00085063">
        <w:rPr>
          <w:rStyle w:val="TitleChar"/>
        </w:rPr>
        <w:t xml:space="preserve"> by refusing to play his dirty game? The point</w:t>
      </w:r>
      <w:r w:rsidRPr="00085063">
        <w:rPr>
          <w:sz w:val="16"/>
        </w:rPr>
        <w:t xml:space="preserve"> of the story </w:t>
      </w:r>
      <w:r w:rsidRPr="00085063">
        <w:rPr>
          <w:rStyle w:val="TitleChar"/>
        </w:rPr>
        <w:t xml:space="preserve">is to show the value and limits of both traditions. Integrity is clearly an important value, and many of us would refuse to shoot. But </w:t>
      </w:r>
      <w:r w:rsidRPr="00F046D1">
        <w:rPr>
          <w:rStyle w:val="TitleChar"/>
          <w:highlight w:val="yellow"/>
        </w:rPr>
        <w:t>at what point does the principle of not taking an innocent life collapse before the consequentialist burden</w:t>
      </w:r>
      <w:r w:rsidRPr="00085063">
        <w:rPr>
          <w:sz w:val="16"/>
        </w:rPr>
        <w:t xml:space="preserve">? Would it matter if there were twenty or 1,000 peasants to be saved? </w:t>
      </w:r>
      <w:r w:rsidRPr="00085063">
        <w:rPr>
          <w:rStyle w:val="TitleChar"/>
        </w:rPr>
        <w:t>What if killing or torturing one innocent person could save a city of 10 million persons from a terrorists' nuclear device?</w:t>
      </w:r>
      <w:r w:rsidRPr="00085063">
        <w:rPr>
          <w:sz w:val="16"/>
        </w:rPr>
        <w:t xml:space="preserve"> At some point does not integrity become the ultimate egoism of fastidious self-righteousness in which the purity of the self is more important than the lives of countless others? </w:t>
      </w:r>
      <w:r w:rsidRPr="00085063">
        <w:rPr>
          <w:rStyle w:val="TitleChar"/>
        </w:rPr>
        <w:t xml:space="preserve">Is it not better to follow a consequentialist approach, </w:t>
      </w:r>
      <w:r w:rsidRPr="00F046D1">
        <w:rPr>
          <w:rStyle w:val="TitleChar"/>
          <w:highlight w:val="yellow"/>
        </w:rPr>
        <w:t>admit remorse or regret</w:t>
      </w:r>
      <w:r w:rsidRPr="00085063">
        <w:rPr>
          <w:rStyle w:val="TitleChar"/>
        </w:rPr>
        <w:t xml:space="preserve"> over the immoral means, </w:t>
      </w:r>
      <w:r w:rsidRPr="00F046D1">
        <w:rPr>
          <w:rStyle w:val="TitleChar"/>
          <w:highlight w:val="yellow"/>
        </w:rPr>
        <w:t>but justify the action by the consequence</w:t>
      </w:r>
      <w:r w:rsidRPr="00085063">
        <w:rPr>
          <w:rStyle w:val="TitleChar"/>
        </w:rPr>
        <w:t>s</w:t>
      </w:r>
      <w:r w:rsidRPr="00085063">
        <w:rPr>
          <w:sz w:val="16"/>
        </w:rPr>
        <w:t xml:space="preserve">? 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sidRPr="00085063">
        <w:rPr>
          <w:rStyle w:val="TitleChar"/>
        </w:rPr>
        <w:t>Now that it may be literally possible in the nuclear age, it seems more than ever to be self-contradictory</w:t>
      </w:r>
      <w:r w:rsidRPr="00085063">
        <w:rPr>
          <w:sz w:val="16"/>
        </w:rPr>
        <w:t xml:space="preserve">.35 </w:t>
      </w:r>
      <w:r w:rsidRPr="00F046D1">
        <w:rPr>
          <w:rStyle w:val="TitleChar"/>
          <w:highlight w:val="yellow"/>
        </w:rPr>
        <w:t>Absolutist ethics bear a heavier burden of proof in the nuclear age than ever before.</w:t>
      </w:r>
    </w:p>
    <w:p w14:paraId="3BB34186" w14:textId="77777777" w:rsidR="0088354A" w:rsidRPr="0088354A" w:rsidRDefault="0088354A" w:rsidP="0088354A"/>
    <w:p w14:paraId="66E57783" w14:textId="77777777" w:rsidR="0088354A" w:rsidRPr="005303FB" w:rsidRDefault="0088354A" w:rsidP="0088354A">
      <w:pPr>
        <w:pStyle w:val="tag"/>
      </w:pPr>
      <w:r w:rsidRPr="00164EC7">
        <w:t>Utilitarianism inevitable even in deontological frameworks</w:t>
      </w:r>
    </w:p>
    <w:p w14:paraId="0C26C186" w14:textId="77777777" w:rsidR="0088354A" w:rsidRPr="0088354A" w:rsidRDefault="0088354A" w:rsidP="0088354A">
      <w:pPr>
        <w:ind w:left="1440" w:hanging="1440"/>
      </w:pPr>
      <w:r w:rsidRPr="0088354A">
        <w:rPr>
          <w:b/>
        </w:rPr>
        <w:t>Green 02</w:t>
      </w:r>
    </w:p>
    <w:p w14:paraId="45DAD87E" w14:textId="77777777" w:rsidR="0088354A" w:rsidRPr="00164EC7" w:rsidRDefault="0088354A" w:rsidP="0088354A">
      <w:pPr>
        <w:ind w:left="1440" w:hanging="1440"/>
      </w:pPr>
      <w:r>
        <w:t>(</w:t>
      </w:r>
      <w:r w:rsidRPr="00164EC7">
        <w:t>Assistant Professor Department o</w:t>
      </w:r>
      <w:r>
        <w:t xml:space="preserve">f Psychology Harvard University, </w:t>
      </w:r>
      <w:r w:rsidRPr="00164EC7">
        <w:t>Joshu</w:t>
      </w:r>
      <w:r>
        <w:t xml:space="preserve">a, November 2002 "The Terrible, </w:t>
      </w:r>
      <w:r w:rsidRPr="00164EC7">
        <w:t>Horrible, No Good, Very Bad Truth About Morality And What To Do About It", 314)</w:t>
      </w:r>
    </w:p>
    <w:p w14:paraId="77B0370E" w14:textId="77777777" w:rsidR="0088354A" w:rsidRPr="00164EC7" w:rsidRDefault="0088354A" w:rsidP="0088354A"/>
    <w:p w14:paraId="3E3D19C2" w14:textId="77777777" w:rsidR="0088354A" w:rsidRPr="005303FB" w:rsidRDefault="0088354A" w:rsidP="0088354A">
      <w:pPr>
        <w:pStyle w:val="card"/>
        <w:ind w:left="0"/>
        <w:rPr>
          <w:b/>
          <w:u w:val="single"/>
        </w:rPr>
      </w:pPr>
      <w:r w:rsidRPr="0088354A">
        <w:rPr>
          <w:sz w:val="16"/>
        </w:rPr>
        <w:t>Some people who talk of balancing rights may think there is an algorithm for deciding which rights take priority over which. If that’s what we mean by 302 “balancing rights,” then we are wise to shun this sort of talk</w:t>
      </w:r>
      <w:r w:rsidRPr="00164EC7">
        <w:rPr>
          <w:u w:val="single"/>
        </w:rPr>
        <w:t xml:space="preserve">. </w:t>
      </w:r>
      <w:r w:rsidRPr="00F046D1">
        <w:rPr>
          <w:b/>
          <w:highlight w:val="yellow"/>
          <w:u w:val="single"/>
        </w:rPr>
        <w:t>Attempting to solve moral problems using</w:t>
      </w:r>
      <w:r w:rsidRPr="005303FB">
        <w:rPr>
          <w:b/>
          <w:u w:val="single"/>
        </w:rPr>
        <w:t xml:space="preserve"> a complex </w:t>
      </w:r>
      <w:r w:rsidRPr="00F046D1">
        <w:rPr>
          <w:b/>
          <w:highlight w:val="yellow"/>
          <w:u w:val="single"/>
        </w:rPr>
        <w:t>deontological algorithm is dogmatism</w:t>
      </w:r>
      <w:r w:rsidRPr="005303FB">
        <w:rPr>
          <w:b/>
          <w:u w:val="single"/>
        </w:rPr>
        <w:t xml:space="preserve"> at its most esoteric, but dogmatism all the same. However, it’s likely that </w:t>
      </w:r>
      <w:r w:rsidRPr="00F046D1">
        <w:rPr>
          <w:b/>
          <w:highlight w:val="yellow"/>
          <w:u w:val="single"/>
        </w:rPr>
        <w:t>when some people talk about “balancing competing rights</w:t>
      </w:r>
      <w:r w:rsidRPr="005303FB">
        <w:rPr>
          <w:b/>
          <w:u w:val="single"/>
        </w:rPr>
        <w:t xml:space="preserve"> and obligations” </w:t>
      </w:r>
      <w:r w:rsidRPr="00F046D1">
        <w:rPr>
          <w:b/>
          <w:highlight w:val="yellow"/>
          <w:u w:val="single"/>
        </w:rPr>
        <w:t>they are already thinking like consequentialists</w:t>
      </w:r>
      <w:r w:rsidRPr="005303FB">
        <w:rPr>
          <w:b/>
          <w:u w:val="single"/>
        </w:rPr>
        <w:t xml:space="preserve"> </w:t>
      </w:r>
      <w:r w:rsidRPr="00F046D1">
        <w:rPr>
          <w:b/>
          <w:highlight w:val="yellow"/>
          <w:u w:val="single"/>
        </w:rPr>
        <w:t>in spite of their use of deontological language</w:t>
      </w:r>
      <w:r w:rsidRPr="00164EC7">
        <w:rPr>
          <w:u w:val="single"/>
        </w:rPr>
        <w:t xml:space="preserve">. </w:t>
      </w:r>
      <w:r w:rsidRPr="0088354A">
        <w:rPr>
          <w:sz w:val="16"/>
        </w:rPr>
        <w:t xml:space="preserve">Once again, what deontological language does best is express the thoughts of people struck by strong, emotional moral intuitions: “It doesn’t matter that you can save five people by pushing him to his death. To do this would be a violation of his rights!”19 </w:t>
      </w:r>
      <w:r w:rsidRPr="005303FB">
        <w:rPr>
          <w:b/>
          <w:u w:val="single"/>
        </w:rPr>
        <w:t xml:space="preserve">That is why angry protesters say things like, “Animals Have Rights, Too!” rather than, “Animal Testing: The Harms Outweigh the Benefits!” Once again, </w:t>
      </w:r>
      <w:r w:rsidRPr="00F046D1">
        <w:rPr>
          <w:b/>
          <w:highlight w:val="yellow"/>
          <w:u w:val="single"/>
        </w:rPr>
        <w:t>rights talk captures the apparent clarity of the issue and absoluteness of the answer</w:t>
      </w:r>
      <w:r w:rsidRPr="00164EC7">
        <w:rPr>
          <w:u w:val="single"/>
        </w:rPr>
        <w:t>.</w:t>
      </w:r>
      <w:r w:rsidRPr="0088354A">
        <w:rPr>
          <w:sz w:val="16"/>
        </w:rPr>
        <w:t xml:space="preserve"> But sometimes rights talk persists long after the sense of clarity and absoluteness has faded. One thinks, for example, of the thousands of children whose lives are saved by drugs that were tested on animals and the “rights” of those children. </w:t>
      </w:r>
      <w:r w:rsidRPr="00F046D1">
        <w:rPr>
          <w:b/>
          <w:highlight w:val="yellow"/>
          <w:u w:val="single"/>
        </w:rPr>
        <w:t>One finds oneself balancing the “rights” on both sides</w:t>
      </w:r>
      <w:r w:rsidRPr="005303FB">
        <w:rPr>
          <w:b/>
          <w:u w:val="single"/>
        </w:rPr>
        <w:t xml:space="preserve"> by asking how many rabbit lives one is willing to sacrifice in order to save one human life, and so on, and at the end of the day </w:t>
      </w:r>
      <w:r w:rsidRPr="00F046D1">
        <w:rPr>
          <w:b/>
          <w:highlight w:val="yellow"/>
          <w:u w:val="single"/>
        </w:rPr>
        <w:t>one’s underlying thought is as thoroughly consequentialist as can be, despite the deontological gloss</w:t>
      </w:r>
      <w:r w:rsidRPr="00164EC7">
        <w:rPr>
          <w:u w:val="single"/>
        </w:rPr>
        <w:t>.</w:t>
      </w:r>
      <w:r w:rsidRPr="0088354A">
        <w:rPr>
          <w:sz w:val="16"/>
        </w:rPr>
        <w:t xml:space="preserve"> And what’s wrong with that? Nothing, except for the fact that the </w:t>
      </w:r>
      <w:r w:rsidRPr="005303FB">
        <w:rPr>
          <w:b/>
          <w:u w:val="single"/>
        </w:rPr>
        <w:t>deontological gloss adds nothing and furthers the myth that there really are “rights,” etc. Best to drop it. When deontological talk gets sophisticated, the thought it represents is either dogmatic in an esoteric sort of way or covertly consequentialist.</w:t>
      </w:r>
    </w:p>
    <w:p w14:paraId="4912031D" w14:textId="77777777" w:rsidR="0088354A" w:rsidRPr="005303FB" w:rsidRDefault="0088354A" w:rsidP="0088354A"/>
    <w:p w14:paraId="530E4EFE" w14:textId="77777777" w:rsidR="0088354A" w:rsidRPr="00790BA5" w:rsidRDefault="0088354A" w:rsidP="0088354A">
      <w:pPr>
        <w:pStyle w:val="tag"/>
      </w:pPr>
      <w:r w:rsidRPr="00790BA5">
        <w:t xml:space="preserve">Heideggerian </w:t>
      </w:r>
      <w:r>
        <w:t xml:space="preserve">ontological focus </w:t>
      </w:r>
      <w:r w:rsidRPr="00790BA5">
        <w:t>abandon</w:t>
      </w:r>
      <w:r>
        <w:t>s</w:t>
      </w:r>
      <w:r w:rsidRPr="00790BA5">
        <w:t xml:space="preserve"> ethics </w:t>
      </w:r>
    </w:p>
    <w:p w14:paraId="66F94FD8" w14:textId="77777777" w:rsidR="0088354A" w:rsidRPr="00790BA5" w:rsidRDefault="0088354A" w:rsidP="0088354A">
      <w:r w:rsidRPr="005303FB">
        <w:rPr>
          <w:rStyle w:val="TitleChar"/>
          <w:u w:val="none"/>
        </w:rPr>
        <w:t>Rockmore 97</w:t>
      </w:r>
      <w:r w:rsidRPr="00152233">
        <w:t xml:space="preserve"> </w:t>
      </w:r>
      <w:r w:rsidRPr="00152233">
        <w:rPr>
          <w:b/>
        </w:rPr>
        <w:t>(</w:t>
      </w:r>
      <w:r w:rsidRPr="00152233">
        <w:t xml:space="preserve">Tom, Professor of Philosophy @ Duquesne University, </w:t>
      </w:r>
      <w:r w:rsidRPr="00152233">
        <w:rPr>
          <w:u w:val="single"/>
        </w:rPr>
        <w:t>On Heidegger's Nazism and Philosophy</w:t>
      </w:r>
      <w:r w:rsidRPr="00152233">
        <w:rPr>
          <w:i/>
        </w:rPr>
        <w:t>, Toward Criticism of Heidegger’s View of Technology</w:t>
      </w:r>
      <w:r>
        <w:t xml:space="preserve"> p. 238, 1997)</w:t>
      </w:r>
    </w:p>
    <w:p w14:paraId="05790F0D" w14:textId="77777777" w:rsidR="0088354A" w:rsidRDefault="0088354A" w:rsidP="0088354A">
      <w:pPr>
        <w:rPr>
          <w:rStyle w:val="underline"/>
        </w:rPr>
      </w:pPr>
      <w:r w:rsidRPr="00790BA5">
        <w:rPr>
          <w:rStyle w:val="underline"/>
        </w:rPr>
        <w:t>The ethical implications of Heidegger's view of technology are</w:t>
      </w:r>
      <w:r w:rsidRPr="0088354A">
        <w:rPr>
          <w:sz w:val="16"/>
        </w:rPr>
        <w:t xml:space="preserve"> perhaps less visible but </w:t>
      </w:r>
      <w:r w:rsidRPr="00790BA5">
        <w:rPr>
          <w:rStyle w:val="underline"/>
        </w:rPr>
        <w:t>even more important than the political ones</w:t>
      </w:r>
      <w:r w:rsidRPr="0088354A">
        <w:rPr>
          <w:sz w:val="16"/>
        </w:rPr>
        <w:t xml:space="preserve">. There is a continuous line of argument leading from the Enlightenment commitment to reason to the insistence on responsibility as the condition of morality, which peaks in Kant's ethical theory. When Heidegger attributes ultimate causal authority to Being, he clearly reverses the Enlightenment view that through the exercise of reason human being can attain dominion over the world and itself. In the final analysis, if Heidegger is correct, human actions depend on the gift of Being, hence on a suprahuman form of agency. </w:t>
      </w:r>
      <w:r w:rsidRPr="00F046D1">
        <w:rPr>
          <w:rStyle w:val="underline"/>
          <w:highlight w:val="yellow"/>
        </w:rPr>
        <w:t>Heidegger's insistence on Being as the final causal agent signals an abandonment of</w:t>
      </w:r>
      <w:r w:rsidRPr="00790BA5">
        <w:rPr>
          <w:rStyle w:val="underline"/>
        </w:rPr>
        <w:t xml:space="preserve"> the idea of </w:t>
      </w:r>
      <w:r w:rsidRPr="00F046D1">
        <w:rPr>
          <w:rStyle w:val="underline"/>
          <w:highlight w:val="yellow"/>
        </w:rPr>
        <w:t>ethical responsibility</w:t>
      </w:r>
      <w:r w:rsidRPr="00F046D1">
        <w:rPr>
          <w:sz w:val="16"/>
          <w:highlight w:val="yellow"/>
        </w:rPr>
        <w:t xml:space="preserve">. </w:t>
      </w:r>
      <w:r w:rsidRPr="00F046D1">
        <w:rPr>
          <w:rStyle w:val="underline"/>
          <w:highlight w:val="yellow"/>
        </w:rPr>
        <w:t>If responsibility presupposes autonomy</w:t>
      </w:r>
      <w:r w:rsidRPr="00790BA5">
        <w:rPr>
          <w:rStyle w:val="underline"/>
        </w:rPr>
        <w:t xml:space="preserve">, and autonomy presupposes freedom, </w:t>
      </w:r>
      <w:r w:rsidRPr="00F046D1">
        <w:rPr>
          <w:rStyle w:val="underline"/>
          <w:highlight w:val="yellow"/>
        </w:rPr>
        <w:t>then to embrace Being as the ultimate explanatory principle is tantamount to casting off the idea of ethical responsibility, the possibility of any moral accountability whatsoever</w:t>
      </w:r>
      <w:r w:rsidRPr="00790BA5">
        <w:rPr>
          <w:rStyle w:val="underline"/>
        </w:rPr>
        <w:t>.</w:t>
      </w:r>
      <w:r w:rsidRPr="0088354A">
        <w:rPr>
          <w:sz w:val="16"/>
        </w:rPr>
        <w:t xml:space="preserve"> </w:t>
      </w:r>
      <w:r w:rsidRPr="00790BA5">
        <w:rPr>
          <w:rStyle w:val="underline"/>
        </w:rPr>
        <w:t>Heidegger's rejection of the idea of responsibility other than through the commitment to Being is incompatible with the assumption of personal moral accountability.</w:t>
      </w:r>
      <w:r w:rsidRPr="0088354A">
        <w:rPr>
          <w:sz w:val="16"/>
        </w:rPr>
        <w:t xml:space="preserve"> This consequence, which follows rigorously from his position, calls for two comments. First, </w:t>
      </w:r>
      <w:r w:rsidRPr="00790BA5">
        <w:rPr>
          <w:rStyle w:val="underline"/>
        </w:rPr>
        <w:t>it in part explains his failure ever to take a public position on the well-known atrocities perpetrated by the Nazi movement to which he turned.</w:t>
      </w:r>
      <w:r w:rsidRPr="0088354A">
        <w:rPr>
          <w:sz w:val="16"/>
        </w:rPr>
        <w:t xml:space="preserve"> </w:t>
      </w:r>
      <w:r w:rsidRPr="00F046D1">
        <w:rPr>
          <w:rStyle w:val="underline"/>
          <w:highlight w:val="yellow"/>
        </w:rPr>
        <w:t>If one's ontological analysis does not support the concept of personal responsibility, then one does not need to react on the personal level</w:t>
      </w:r>
      <w:r w:rsidRPr="0088354A">
        <w:rPr>
          <w:sz w:val="16"/>
        </w:rPr>
        <w:t xml:space="preserve"> to what, from Heidegger's perspective, can be attributed to Being. Second, Heidegger's rejection of personal responsiblity in his later thought denies a fundamental tenet of his own earlier position. In Being and Time , Heidegger maintained that authenticity required a resolute choice of oneself. But </w:t>
      </w:r>
      <w:r w:rsidRPr="00790BA5">
        <w:rPr>
          <w:rStyle w:val="underline"/>
        </w:rPr>
        <w:t>if choice depends on Being</w:t>
      </w:r>
      <w:r w:rsidRPr="0088354A">
        <w:rPr>
          <w:sz w:val="16"/>
        </w:rPr>
        <w:t xml:space="preserve">, then in the final analysis, </w:t>
      </w:r>
      <w:r w:rsidRPr="00790BA5">
        <w:rPr>
          <w:rStyle w:val="underline"/>
        </w:rPr>
        <w:t>as Heidegger clearly saw, the only choice is the choice for or against Being.</w:t>
      </w:r>
    </w:p>
    <w:p w14:paraId="104329B0" w14:textId="77777777" w:rsidR="0088354A" w:rsidRDefault="0088354A" w:rsidP="0088354A">
      <w:pPr>
        <w:rPr>
          <w:rStyle w:val="underline"/>
        </w:rPr>
      </w:pPr>
    </w:p>
    <w:p w14:paraId="7BA2EEBF" w14:textId="77777777" w:rsidR="0088354A" w:rsidRDefault="0088354A" w:rsidP="0088354A">
      <w:pPr>
        <w:rPr>
          <w:b/>
          <w:bCs/>
        </w:rPr>
      </w:pPr>
      <w:r>
        <w:rPr>
          <w:b/>
          <w:bCs/>
        </w:rPr>
        <w:t>Calls for internal rethinking rely on assumptions of metaphysical innocence that assumes an authenticity that never existed</w:t>
      </w:r>
    </w:p>
    <w:p w14:paraId="34ADFCDD" w14:textId="77777777" w:rsidR="0088354A" w:rsidRDefault="0088354A" w:rsidP="0088354A">
      <w:pPr>
        <w:rPr>
          <w:b/>
          <w:bCs/>
        </w:rPr>
      </w:pPr>
      <w:r>
        <w:rPr>
          <w:b/>
          <w:bCs/>
        </w:rPr>
        <w:t>Bewes 97</w:t>
      </w:r>
    </w:p>
    <w:p w14:paraId="11CA7E48" w14:textId="77777777" w:rsidR="0088354A" w:rsidRPr="0088354A" w:rsidRDefault="0088354A" w:rsidP="0088354A">
      <w:r w:rsidRPr="0088354A">
        <w:t>Timothy Bewes, Ph.D English Lit @ U. of Sussex, 1997, Cynicism and Postmodernity, New York City: Verso, p. 195-6</w:t>
      </w:r>
    </w:p>
    <w:p w14:paraId="205B5B63" w14:textId="77777777" w:rsidR="0088354A" w:rsidRPr="0088354A" w:rsidRDefault="0088354A" w:rsidP="0088354A">
      <w:pPr>
        <w:ind w:right="432"/>
        <w:rPr>
          <w:sz w:val="16"/>
          <w:szCs w:val="20"/>
        </w:rPr>
      </w:pPr>
      <w:r w:rsidRPr="0088354A">
        <w:rPr>
          <w:sz w:val="16"/>
          <w:szCs w:val="20"/>
        </w:rPr>
        <w:t xml:space="preserve">Despite the diligence and the sterling efforts of its best theoreti cians, then, it seems that </w:t>
      </w:r>
      <w:r w:rsidRPr="00F046D1">
        <w:rPr>
          <w:rStyle w:val="TitleChar"/>
          <w:highlight w:val="yellow"/>
        </w:rPr>
        <w:t>postmodernism</w:t>
      </w:r>
      <w:r w:rsidRPr="0088354A">
        <w:rPr>
          <w:rStyle w:val="TitleChar"/>
        </w:rPr>
        <w:t xml:space="preserve"> has actually become something. Its </w:t>
      </w:r>
      <w:r w:rsidRPr="00F046D1">
        <w:rPr>
          <w:rStyle w:val="TitleChar"/>
          <w:highlight w:val="yellow"/>
        </w:rPr>
        <w:t xml:space="preserve">principal characteristic is </w:t>
      </w:r>
      <w:r w:rsidRPr="0088354A">
        <w:rPr>
          <w:rStyle w:val="TitleChar"/>
        </w:rPr>
        <w:t xml:space="preserve">the </w:t>
      </w:r>
      <w:r w:rsidRPr="00F046D1">
        <w:rPr>
          <w:rStyle w:val="TitleChar"/>
          <w:highlight w:val="yellow"/>
        </w:rPr>
        <w:t>retreat</w:t>
      </w:r>
      <w:r w:rsidRPr="0088354A">
        <w:rPr>
          <w:rStyle w:val="TitleChar"/>
        </w:rPr>
        <w:t xml:space="preserve"> from and disavowal</w:t>
      </w:r>
      <w:r w:rsidRPr="0088354A">
        <w:rPr>
          <w:sz w:val="16"/>
          <w:szCs w:val="20"/>
        </w:rPr>
        <w:t xml:space="preserve"> of the violence of representation - both political and semiotic. </w:t>
      </w:r>
      <w:r w:rsidRPr="0088354A">
        <w:rPr>
          <w:rStyle w:val="TitleChar"/>
        </w:rPr>
        <w:t xml:space="preserve">There are three further aspects to this essentially ignominious cultural operation: (i) a cultivation of stupidity (what I have called Kelvinism, or 'metaphysical innocence') </w:t>
      </w:r>
      <w:r w:rsidRPr="00F046D1">
        <w:rPr>
          <w:rStyle w:val="TitleChar"/>
          <w:highlight w:val="yellow"/>
        </w:rPr>
        <w:t>as a means of circumventing</w:t>
      </w:r>
      <w:r w:rsidRPr="0088354A">
        <w:rPr>
          <w:rStyle w:val="TitleChar"/>
        </w:rPr>
        <w:t xml:space="preserve"> the ideational 'brutality' of the </w:t>
      </w:r>
      <w:r w:rsidRPr="00F046D1">
        <w:rPr>
          <w:rStyle w:val="TitleChar"/>
          <w:highlight w:val="yellow"/>
        </w:rPr>
        <w:t>political life</w:t>
      </w:r>
      <w:r w:rsidRPr="0088354A">
        <w:rPr>
          <w:rStyle w:val="TitleChar"/>
        </w:rPr>
        <w:t xml:space="preserve">; (ii) </w:t>
      </w:r>
      <w:r w:rsidRPr="00F046D1">
        <w:rPr>
          <w:rStyle w:val="TitleChar"/>
          <w:highlight w:val="yellow"/>
        </w:rPr>
        <w:t>a recourse to the idea of an internal</w:t>
      </w:r>
      <w:r w:rsidRPr="0088354A">
        <w:rPr>
          <w:rStyle w:val="TitleChar"/>
        </w:rPr>
        <w:t xml:space="preserve"> or subjective </w:t>
      </w:r>
      <w:r w:rsidRPr="00F046D1">
        <w:rPr>
          <w:rStyle w:val="TitleChar"/>
          <w:highlight w:val="yellow"/>
        </w:rPr>
        <w:t>'truth</w:t>
      </w:r>
      <w:r w:rsidRPr="0088354A">
        <w:rPr>
          <w:sz w:val="16"/>
          <w:szCs w:val="20"/>
        </w:rPr>
        <w:t xml:space="preserve"> of the soul' which transcends political reality, along with the contingencies of representation. </w:t>
      </w:r>
      <w:r w:rsidRPr="0088354A">
        <w:rPr>
          <w:rStyle w:val="TitleChar"/>
        </w:rPr>
        <w:t xml:space="preserve">Both of </w:t>
      </w:r>
      <w:r w:rsidRPr="00F046D1">
        <w:rPr>
          <w:rStyle w:val="TitleChar"/>
          <w:highlight w:val="yellow"/>
        </w:rPr>
        <w:t>these signal</w:t>
      </w:r>
      <w:r w:rsidRPr="0088354A">
        <w:rPr>
          <w:rStyle w:val="TitleChar"/>
        </w:rPr>
        <w:t xml:space="preserve"> an attachment to a surface/ depth model of subjectivity which in each case amounts to </w:t>
      </w:r>
      <w:r w:rsidRPr="00F046D1">
        <w:rPr>
          <w:rStyle w:val="TitleChar"/>
          <w:highlight w:val="yellow"/>
        </w:rPr>
        <w:t>a fetishization of authenticity</w:t>
      </w:r>
      <w:r w:rsidRPr="0088354A">
        <w:rPr>
          <w:sz w:val="16"/>
          <w:szCs w:val="20"/>
        </w:rPr>
        <w:t xml:space="preserve">, whether by opting to 'remain' on the surface, or by retreating 'inwards'; (iii) </w:t>
      </w:r>
      <w:r>
        <w:rPr>
          <w:sz w:val="20"/>
          <w:szCs w:val="20"/>
          <w:u w:val="thick"/>
        </w:rPr>
        <w:t>a collapse of faith</w:t>
      </w:r>
      <w:r w:rsidRPr="0088354A">
        <w:rPr>
          <w:sz w:val="16"/>
          <w:szCs w:val="20"/>
        </w:rPr>
        <w:t xml:space="preserve"> by individuals and even politicians themselves, not only in the political infrastructure but </w:t>
      </w:r>
      <w:r>
        <w:rPr>
          <w:sz w:val="20"/>
          <w:szCs w:val="20"/>
          <w:u w:val="thick"/>
        </w:rPr>
        <w:t>in the very' concept of political engagement</w:t>
      </w:r>
      <w:r w:rsidRPr="0088354A">
        <w:rPr>
          <w:sz w:val="16"/>
          <w:szCs w:val="20"/>
        </w:rPr>
        <w:t xml:space="preserve"> - here it becomes apparent that Tony Blair, for example, is more 'postodern' than any theoretician. It should be clear that these three responses stand in an approximately analogous relationship to the archetypal forms in which consciousness, in a state of anxiety, shrinks from the violence of determinate negation and 'strives to hold on to what it is in danger of losing'. 59 At various points throughout the present work I have used the terms 'decadence', 'irony' and 'relativism' to refer to these instances of an epistemological loss of nerve, this capitulation to 'things as they are'; it may be as well here to remind ourselves of the terms in which Hegel describes these manifestations of a retreat from truth. Consciousness, he says, at the decisive moment in which it is required to go beyond its own limits, (i) 'wishes to remain in a state' of unthinking inertia'; (ii) gloats over its own understanding, 'which knows how to dissolve every thought and always find the same barren Ego instead of any content'; (iii) 'entrenches itself in sentimentality, which assures us that it finds everything to be good in its kind'. 60 </w:t>
      </w:r>
      <w:r w:rsidRPr="00F046D1">
        <w:rPr>
          <w:rStyle w:val="TitleChar"/>
          <w:highlight w:val="yellow"/>
        </w:rPr>
        <w:t>Postmodernis</w:t>
      </w:r>
      <w:r w:rsidRPr="0088354A">
        <w:rPr>
          <w:rStyle w:val="TitleChar"/>
        </w:rPr>
        <w:t xml:space="preserve">m, an empirical social condition - by which I mean that a series of critical-theoretical strategies has attained a certain concrete form - </w:t>
      </w:r>
      <w:r w:rsidRPr="00F046D1">
        <w:rPr>
          <w:rStyle w:val="TitleChar"/>
          <w:highlight w:val="yellow"/>
        </w:rPr>
        <w:t>legitimizes t</w:t>
      </w:r>
      <w:r w:rsidRPr="0088354A">
        <w:rPr>
          <w:rStyle w:val="TitleChar"/>
        </w:rPr>
        <w:t xml:space="preserve">hese symptoms of </w:t>
      </w:r>
      <w:r w:rsidRPr="00F046D1">
        <w:rPr>
          <w:rStyle w:val="TitleChar"/>
          <w:highlight w:val="yellow"/>
        </w:rPr>
        <w:t>cultural anxiety; postmodernism becomes synonymous</w:t>
      </w:r>
      <w:r w:rsidRPr="0088354A">
        <w:rPr>
          <w:rStyle w:val="TitleChar"/>
        </w:rPr>
        <w:t xml:space="preserve">, therefore, </w:t>
      </w:r>
      <w:r w:rsidRPr="00F046D1">
        <w:rPr>
          <w:rStyle w:val="TitleChar"/>
          <w:highlight w:val="yellow"/>
        </w:rPr>
        <w:t>with deceleration</w:t>
      </w:r>
      <w:r w:rsidRPr="0088354A">
        <w:rPr>
          <w:sz w:val="16"/>
          <w:szCs w:val="20"/>
        </w:rPr>
        <w:t>, with a sense of cultural and political conclusivity; postmodernism is the principal vehicle of what Baudrillard calls 'the illusion of the end'.</w:t>
      </w:r>
    </w:p>
    <w:p w14:paraId="6BCDA686" w14:textId="77777777" w:rsidR="0088354A" w:rsidRDefault="0088354A" w:rsidP="0088354A">
      <w:pPr>
        <w:jc w:val="both"/>
        <w:rPr>
          <w:sz w:val="20"/>
          <w:szCs w:val="20"/>
        </w:rPr>
      </w:pPr>
    </w:p>
    <w:p w14:paraId="4B7A6069" w14:textId="77777777" w:rsidR="0088354A" w:rsidRDefault="0088354A" w:rsidP="0088354A">
      <w:pPr>
        <w:rPr>
          <w:b/>
          <w:bCs/>
        </w:rPr>
      </w:pPr>
      <w:r>
        <w:rPr>
          <w:b/>
          <w:bCs/>
        </w:rPr>
        <w:t>This endless rethinking allows us to debate the finer parts of Heideggerian ethics while gas chambers are built</w:t>
      </w:r>
    </w:p>
    <w:p w14:paraId="30D16E31" w14:textId="77777777" w:rsidR="0088354A" w:rsidRDefault="0088354A" w:rsidP="0088354A">
      <w:pPr>
        <w:rPr>
          <w:b/>
          <w:bCs/>
        </w:rPr>
      </w:pPr>
      <w:r>
        <w:rPr>
          <w:b/>
          <w:bCs/>
        </w:rPr>
        <w:t>Bewes 97</w:t>
      </w:r>
    </w:p>
    <w:p w14:paraId="6D7D23AB" w14:textId="77777777" w:rsidR="0088354A" w:rsidRPr="0088354A" w:rsidRDefault="0088354A" w:rsidP="0088354A">
      <w:r w:rsidRPr="0088354A">
        <w:t>Timothy Bewes, Ph.D English Lit @ U. of Sussex, 1997, Cynicism and Postmodernity, New York City: Verso, p. 195-6</w:t>
      </w:r>
    </w:p>
    <w:p w14:paraId="74CE371A" w14:textId="77777777" w:rsidR="0088354A" w:rsidRPr="0088354A" w:rsidRDefault="0088354A" w:rsidP="0088354A">
      <w:pPr>
        <w:ind w:right="432"/>
        <w:rPr>
          <w:rStyle w:val="TitleChar"/>
        </w:rPr>
      </w:pPr>
      <w:r w:rsidRPr="0088354A">
        <w:rPr>
          <w:sz w:val="16"/>
          <w:szCs w:val="20"/>
        </w:rPr>
        <w:t xml:space="preserve">If it is unreasonable to suppose that the Final Solution was potentiated or even necessarily facilitated by Schmitt's theories, it is certainly the case that this metaphysical structure of domination in the Third Reich, whereby the status of public citizens is reduced to a level determined entirely in the 'natural' or biological realm of necessity, is foreshadowed in his 1927 essay. In an abstract and insidious way Schmitt introduces the idea that the 'transcendent' realm of the political, as a matter of course, will not accommodate a people with insufficient strength to ensure its own participation, and that such a fact is ipso facto justification for its exclusion. </w:t>
      </w:r>
      <w:r w:rsidRPr="00F046D1">
        <w:rPr>
          <w:rStyle w:val="TitleChar"/>
          <w:highlight w:val="yellow"/>
        </w:rPr>
        <w:t>'If a people no longer possesses the e</w:t>
      </w:r>
      <w:r w:rsidRPr="0088354A">
        <w:rPr>
          <w:rStyle w:val="TitleChar"/>
        </w:rPr>
        <w:t xml:space="preserve">nergy or the </w:t>
      </w:r>
      <w:r w:rsidRPr="00F046D1">
        <w:rPr>
          <w:rStyle w:val="TitleChar"/>
          <w:highlight w:val="yellow"/>
        </w:rPr>
        <w:t>will to maintain itself in the sphere of politics, the latter will not thereby vanish</w:t>
      </w:r>
      <w:r w:rsidRPr="0088354A">
        <w:rPr>
          <w:rStyle w:val="TitleChar"/>
        </w:rPr>
        <w:t xml:space="preserve"> from the world.</w:t>
      </w:r>
      <w:r w:rsidRPr="0088354A">
        <w:rPr>
          <w:sz w:val="16"/>
          <w:szCs w:val="20"/>
        </w:rPr>
        <w:t xml:space="preserve"> Only a weak people will disappear.'130 </w:t>
      </w:r>
      <w:r w:rsidRPr="0088354A">
        <w:rPr>
          <w:rStyle w:val="TitleChar"/>
        </w:rPr>
        <w:t xml:space="preserve">Schmitt's </w:t>
      </w:r>
      <w:r w:rsidRPr="00F046D1">
        <w:rPr>
          <w:rStyle w:val="TitleChar"/>
          <w:highlight w:val="yellow"/>
        </w:rPr>
        <w:t>concept of the 'political'</w:t>
      </w:r>
      <w:r w:rsidRPr="0088354A">
        <w:rPr>
          <w:rStyle w:val="TitleChar"/>
        </w:rPr>
        <w:t xml:space="preserve">, quite simply, </w:t>
      </w:r>
      <w:r w:rsidRPr="00F046D1">
        <w:rPr>
          <w:rStyle w:val="TitleChar"/>
          <w:highlight w:val="yellow"/>
        </w:rPr>
        <w:t>is nothing of the sort - is instead weighed down by</w:t>
      </w:r>
      <w:r w:rsidRPr="0088354A">
        <w:rPr>
          <w:rStyle w:val="TitleChar"/>
        </w:rPr>
        <w:t xml:space="preserve"> necessity, in the form of what Marshall Berman calls German-Christian interiority - by its </w:t>
      </w:r>
      <w:r w:rsidRPr="00F046D1">
        <w:rPr>
          <w:rStyle w:val="TitleChar"/>
          <w:highlight w:val="yellow"/>
        </w:rPr>
        <w:t>preoccupation with authenticity</w:t>
      </w:r>
      <w:r w:rsidRPr="0088354A">
        <w:rPr>
          <w:rStyle w:val="TitleChar"/>
        </w:rPr>
        <w:t xml:space="preserve">, that is to say, </w:t>
      </w:r>
      <w:r w:rsidRPr="00F046D1">
        <w:rPr>
          <w:rStyle w:val="TitleChar"/>
          <w:highlight w:val="yellow"/>
        </w:rPr>
        <w:t>and true political 'identity'</w:t>
      </w:r>
      <w:r w:rsidRPr="0088354A">
        <w:rPr>
          <w:rStyle w:val="TitleChar"/>
        </w:rPr>
        <w:t xml:space="preserve">. </w:t>
      </w:r>
      <w:r w:rsidRPr="00F046D1">
        <w:rPr>
          <w:rStyle w:val="TitleChar"/>
          <w:highlight w:val="yellow"/>
        </w:rPr>
        <w:t>Auschwitz is a corollary not of reason</w:t>
      </w:r>
      <w:r w:rsidRPr="0088354A">
        <w:rPr>
          <w:rStyle w:val="TitleChar"/>
        </w:rPr>
        <w:t xml:space="preserve">, understood as risk, </w:t>
      </w:r>
      <w:r w:rsidRPr="00F046D1">
        <w:rPr>
          <w:rStyle w:val="TitleChar"/>
          <w:highlight w:val="yellow"/>
        </w:rPr>
        <w:t>but of the fear of reason,</w:t>
      </w:r>
      <w:r w:rsidRPr="0088354A">
        <w:rPr>
          <w:rStyle w:val="TitleChar"/>
        </w:rPr>
        <w:t xml:space="preserve"> which paradoxically is a fear of violence. </w:t>
      </w:r>
      <w:r w:rsidRPr="00F046D1">
        <w:rPr>
          <w:rStyle w:val="TitleChar"/>
          <w:highlight w:val="yellow"/>
        </w:rPr>
        <w:t>The stench of burning bodies is haunted always by</w:t>
      </w:r>
      <w:r w:rsidRPr="0088354A">
        <w:rPr>
          <w:rStyle w:val="TitleChar"/>
        </w:rPr>
        <w:t xml:space="preserve"> the sickly aroma of </w:t>
      </w:r>
      <w:r w:rsidRPr="00F046D1">
        <w:rPr>
          <w:rStyle w:val="TitleChar"/>
          <w:highlight w:val="yellow"/>
        </w:rPr>
        <w:t>cheap metaphysics.</w:t>
      </w:r>
    </w:p>
    <w:p w14:paraId="2624D483" w14:textId="77777777" w:rsidR="0088354A" w:rsidRPr="0088354A" w:rsidRDefault="0088354A" w:rsidP="0088354A">
      <w:pPr>
        <w:rPr>
          <w:rStyle w:val="TitleChar"/>
        </w:rPr>
      </w:pPr>
    </w:p>
    <w:p w14:paraId="4D73EDAE" w14:textId="77777777" w:rsidR="00BF6520" w:rsidRPr="00F939BF" w:rsidRDefault="00BF6520" w:rsidP="00BF6520">
      <w:pPr>
        <w:pStyle w:val="Heading4"/>
      </w:pPr>
      <w:r w:rsidRPr="00F939BF">
        <w:t>Our impacts come first – existence is a prerequisite to ontology</w:t>
      </w:r>
    </w:p>
    <w:p w14:paraId="73720AD8" w14:textId="77777777" w:rsidR="00BF6520" w:rsidRPr="00F939BF" w:rsidRDefault="00BF6520" w:rsidP="00BF6520">
      <w:pPr>
        <w:rPr>
          <w:rStyle w:val="StyleStyleBold12pt"/>
        </w:rPr>
      </w:pPr>
      <w:r w:rsidRPr="00F939BF">
        <w:rPr>
          <w:rStyle w:val="StyleStyleBold12pt"/>
        </w:rPr>
        <w:t>Storl, Professor of Philosophy at Augustana College, ‘8 (Heidi, October, “Heidegger in Woolf’s Clothing” Philosophy and Literature, Vol 32 No 2, p 303-314, Project Muse)</w:t>
      </w:r>
    </w:p>
    <w:p w14:paraId="7916EA1D" w14:textId="77777777" w:rsidR="00BF6520" w:rsidRPr="00F939BF" w:rsidRDefault="00BF6520" w:rsidP="00BF6520">
      <w:pPr>
        <w:jc w:val="both"/>
        <w:rPr>
          <w:sz w:val="12"/>
        </w:rPr>
      </w:pPr>
      <w:r w:rsidRPr="00F939BF">
        <w:rPr>
          <w:rStyle w:val="TitleChar"/>
        </w:rPr>
        <w:t>While the</w:t>
      </w:r>
      <w:r w:rsidRPr="00F939BF">
        <w:rPr>
          <w:sz w:val="12"/>
        </w:rPr>
        <w:t xml:space="preserve"> strength and </w:t>
      </w:r>
      <w:r w:rsidRPr="00F939BF">
        <w:rPr>
          <w:rStyle w:val="TitleChar"/>
        </w:rPr>
        <w:t xml:space="preserve">pervasiveness of "how one finds oneself" cannot be over-estimated, the </w:t>
      </w:r>
      <w:r w:rsidRPr="00F939BF">
        <w:rPr>
          <w:rStyle w:val="TitleChar"/>
          <w:highlight w:val="cyan"/>
        </w:rPr>
        <w:t>being</w:t>
      </w:r>
      <w:r w:rsidRPr="00F939BF">
        <w:rPr>
          <w:rStyle w:val="TitleChar"/>
        </w:rPr>
        <w:t xml:space="preserve"> of the human being </w:t>
      </w:r>
      <w:r w:rsidRPr="00F939BF">
        <w:rPr>
          <w:rStyle w:val="TitleChar"/>
          <w:highlight w:val="cyan"/>
        </w:rPr>
        <w:t>can be extinguished only by death. As long as human activity occurs</w:t>
      </w:r>
      <w:r w:rsidRPr="00F939BF">
        <w:rPr>
          <w:rStyle w:val="TitleChar"/>
        </w:rPr>
        <w:t xml:space="preserve"> (even when dull and dim), </w:t>
      </w:r>
      <w:r w:rsidRPr="00F939BF">
        <w:rPr>
          <w:rStyle w:val="TitleChar"/>
          <w:highlight w:val="cyan"/>
        </w:rPr>
        <w:t>being is, and disclosing</w:t>
      </w:r>
      <w:r w:rsidRPr="00F939BF">
        <w:rPr>
          <w:rStyle w:val="TitleChar"/>
        </w:rPr>
        <w:t xml:space="preserve"> and projecting </w:t>
      </w:r>
      <w:r w:rsidRPr="00F939BF">
        <w:rPr>
          <w:rStyle w:val="TitleChar"/>
          <w:highlight w:val="cyan"/>
        </w:rPr>
        <w:t>remain as possibilities</w:t>
      </w:r>
      <w:r w:rsidRPr="00F939BF">
        <w:rPr>
          <w:sz w:val="12"/>
        </w:rPr>
        <w:t xml:space="preserve">. It is here that Heidegger offers a way out of our modern predicament and the ever-deepening normative void. The door slams. </w:t>
      </w:r>
      <w:r w:rsidRPr="00F939BF">
        <w:rPr>
          <w:rStyle w:val="TitleChar"/>
          <w:highlight w:val="cyan"/>
        </w:rPr>
        <w:t>We "come to</w:t>
      </w:r>
      <w:r w:rsidRPr="00F939BF">
        <w:rPr>
          <w:rStyle w:val="TitleChar"/>
        </w:rPr>
        <w:t xml:space="preserve">," gasp, </w:t>
      </w:r>
      <w:r w:rsidRPr="00F939BF">
        <w:rPr>
          <w:rStyle w:val="TitleChar"/>
          <w:highlight w:val="cyan"/>
        </w:rPr>
        <w:t>encounter. Though nothingness</w:t>
      </w:r>
      <w:r w:rsidRPr="00F939BF">
        <w:rPr>
          <w:sz w:val="12"/>
        </w:rPr>
        <w:t xml:space="preserve"> is everywhere and nowhere, </w:t>
      </w:r>
      <w:r w:rsidRPr="00F939BF">
        <w:rPr>
          <w:rStyle w:val="TitleChar"/>
          <w:highlight w:val="cyan"/>
        </w:rPr>
        <w:t>has swallowed</w:t>
      </w:r>
      <w:r w:rsidRPr="00F939BF">
        <w:rPr>
          <w:sz w:val="12"/>
        </w:rPr>
        <w:t xml:space="preserve"> up the anchors of </w:t>
      </w:r>
      <w:r w:rsidRPr="00F939BF">
        <w:rPr>
          <w:rStyle w:val="TitleChar"/>
          <w:highlight w:val="cyan"/>
        </w:rPr>
        <w:t>our</w:t>
      </w:r>
      <w:r w:rsidRPr="00F939BF">
        <w:rPr>
          <w:sz w:val="12"/>
        </w:rPr>
        <w:t xml:space="preserve"> daily </w:t>
      </w:r>
      <w:r w:rsidRPr="00F939BF">
        <w:rPr>
          <w:rStyle w:val="TitleChar"/>
          <w:highlight w:val="cyan"/>
        </w:rPr>
        <w:t>existence</w:t>
      </w:r>
      <w:r w:rsidRPr="00F939BF">
        <w:rPr>
          <w:rStyle w:val="TitleChar"/>
        </w:rPr>
        <w:t>, and has left scarcely any trace of</w:t>
      </w:r>
      <w:r w:rsidRPr="00F939BF">
        <w:rPr>
          <w:sz w:val="12"/>
        </w:rPr>
        <w:t xml:space="preserve"> body and mind—</w:t>
      </w:r>
      <w:r w:rsidRPr="00F939BF">
        <w:rPr>
          <w:rStyle w:val="TitleChar"/>
        </w:rPr>
        <w:t>our embodied and embedded being—</w:t>
      </w:r>
      <w:r w:rsidRPr="00F939BF">
        <w:rPr>
          <w:rStyle w:val="TitleChar"/>
          <w:highlight w:val="cyan"/>
        </w:rPr>
        <w:t>we do grasp something and in so doing, we care</w:t>
      </w:r>
      <w:r w:rsidRPr="00F939BF">
        <w:rPr>
          <w:rStyle w:val="TitleChar"/>
        </w:rPr>
        <w:t>. "If Da-sein</w:t>
      </w:r>
      <w:r w:rsidRPr="00F939BF">
        <w:rPr>
          <w:sz w:val="12"/>
        </w:rPr>
        <w:t xml:space="preserve"> explicitly </w:t>
      </w:r>
      <w:r w:rsidRPr="00F939BF">
        <w:rPr>
          <w:rStyle w:val="TitleChar"/>
        </w:rPr>
        <w:t>discovers the world and</w:t>
      </w:r>
      <w:r w:rsidRPr="00F939BF">
        <w:rPr>
          <w:sz w:val="12"/>
        </w:rPr>
        <w:t xml:space="preserve"> brings it near, if it </w:t>
      </w:r>
      <w:r w:rsidRPr="00F939BF">
        <w:rPr>
          <w:rStyle w:val="TitleChar"/>
        </w:rPr>
        <w:t>discloses its authentic being</w:t>
      </w:r>
      <w:r w:rsidRPr="00F939BF">
        <w:rPr>
          <w:sz w:val="12"/>
        </w:rPr>
        <w:t xml:space="preserve"> itself, </w:t>
      </w:r>
      <w:r w:rsidRPr="00F939BF">
        <w:rPr>
          <w:rStyle w:val="TitleChar"/>
        </w:rPr>
        <w:t>this</w:t>
      </w:r>
      <w:r w:rsidRPr="00F939BF">
        <w:rPr>
          <w:sz w:val="12"/>
        </w:rPr>
        <w:t xml:space="preserve"> discovering of 'world' and </w:t>
      </w:r>
      <w:r w:rsidRPr="00F939BF">
        <w:rPr>
          <w:rStyle w:val="TitleChar"/>
          <w:highlight w:val="cyan"/>
        </w:rPr>
        <w:t>disclosing of Da-sein always comes about by clearing away</w:t>
      </w:r>
      <w:r w:rsidRPr="00F939BF">
        <w:rPr>
          <w:sz w:val="12"/>
        </w:rPr>
        <w:t xml:space="preserve"> coverings and </w:t>
      </w:r>
      <w:r w:rsidRPr="00F939BF">
        <w:rPr>
          <w:rStyle w:val="TitleChar"/>
          <w:highlight w:val="cyan"/>
        </w:rPr>
        <w:t>obscurities</w:t>
      </w:r>
      <w:r w:rsidRPr="00F939BF">
        <w:rPr>
          <w:sz w:val="12"/>
        </w:rPr>
        <w:t xml:space="preserve">, by breaking up the disguises with which Da-sein cuts itself off from itself " (p. 121). According to Heidegger, </w:t>
      </w:r>
      <w:r w:rsidRPr="00F939BF">
        <w:rPr>
          <w:rStyle w:val="TitleChar"/>
        </w:rPr>
        <w:t>Dasein</w:t>
      </w:r>
      <w:r w:rsidRPr="00F939BF">
        <w:rPr>
          <w:sz w:val="12"/>
        </w:rPr>
        <w:t xml:space="preserve"> ultimately </w:t>
      </w:r>
      <w:r w:rsidRPr="00F939BF">
        <w:rPr>
          <w:rStyle w:val="TitleChar"/>
        </w:rPr>
        <w:t>is driven to discover and disclose its embodied</w:t>
      </w:r>
      <w:r w:rsidRPr="00F939BF">
        <w:rPr>
          <w:sz w:val="12"/>
        </w:rPr>
        <w:t xml:space="preserve"> and embedded </w:t>
      </w:r>
      <w:r w:rsidRPr="00F939BF">
        <w:rPr>
          <w:rStyle w:val="TitleChar"/>
        </w:rPr>
        <w:t>being due to</w:t>
      </w:r>
      <w:r w:rsidRPr="00F939BF">
        <w:rPr>
          <w:sz w:val="12"/>
        </w:rPr>
        <w:t xml:space="preserve"> some form of </w:t>
      </w:r>
      <w:r w:rsidRPr="00F939BF">
        <w:rPr>
          <w:rStyle w:val="TitleChar"/>
        </w:rPr>
        <w:t>uncanniness</w:t>
      </w:r>
      <w:r w:rsidRPr="00F939BF">
        <w:rPr>
          <w:sz w:val="12"/>
        </w:rPr>
        <w:t xml:space="preserve">. It is this which "fetches Da-sein out of its entangled absorption in the 'world'" (p. 176). </w:t>
      </w:r>
      <w:r w:rsidRPr="00F939BF">
        <w:rPr>
          <w:rStyle w:val="TitleChar"/>
        </w:rPr>
        <w:t>Everyday familiarity collapses</w:t>
      </w:r>
      <w:r w:rsidRPr="00F939BF">
        <w:rPr>
          <w:sz w:val="12"/>
        </w:rPr>
        <w:t xml:space="preserve">. The door slams, and we arrive. And, </w:t>
      </w:r>
      <w:r w:rsidRPr="00F939BF">
        <w:rPr>
          <w:rStyle w:val="TitleChar"/>
        </w:rPr>
        <w:t>even if for just a moment, we care</w:t>
      </w:r>
      <w:r w:rsidRPr="00F939BF">
        <w:rPr>
          <w:sz w:val="12"/>
        </w:rPr>
        <w:t>.</w:t>
      </w:r>
    </w:p>
    <w:p w14:paraId="7F205F3B" w14:textId="77777777" w:rsidR="00BF6520" w:rsidRDefault="00BF6520" w:rsidP="00BF6520"/>
    <w:p w14:paraId="17F24EA6" w14:textId="77777777" w:rsidR="00BF6520" w:rsidRPr="00780416" w:rsidRDefault="00BF6520" w:rsidP="00BF6520">
      <w:pPr>
        <w:pStyle w:val="Heading4"/>
        <w:rPr>
          <w:rFonts w:asciiTheme="minorHAnsi" w:hAnsiTheme="minorHAnsi" w:cstheme="minorHAnsi"/>
        </w:rPr>
      </w:pPr>
      <w:r w:rsidRPr="00780416">
        <w:rPr>
          <w:rFonts w:asciiTheme="minorHAnsi" w:hAnsiTheme="minorHAnsi" w:cstheme="minorHAnsi"/>
        </w:rPr>
        <w:t>Questions of ontology shut down pragmatic political action – we never move past ontological “priming” to practiced material struggle</w:t>
      </w:r>
    </w:p>
    <w:p w14:paraId="45C005A7" w14:textId="77777777" w:rsidR="00BF6520" w:rsidRPr="00780416" w:rsidRDefault="00BF6520" w:rsidP="00BF6520">
      <w:pPr>
        <w:rPr>
          <w:rStyle w:val="StyleStyleBold12pt"/>
          <w:rFonts w:asciiTheme="minorHAnsi" w:hAnsiTheme="minorHAnsi" w:cstheme="minorHAnsi"/>
        </w:rPr>
      </w:pPr>
      <w:r w:rsidRPr="00780416">
        <w:rPr>
          <w:rStyle w:val="StyleStyleBold12pt"/>
          <w:rFonts w:asciiTheme="minorHAnsi" w:hAnsiTheme="minorHAnsi" w:cstheme="minorHAnsi"/>
        </w:rPr>
        <w:t xml:space="preserve">Barnett, Geography Prof at Open, 08 </w:t>
      </w:r>
    </w:p>
    <w:p w14:paraId="72A5BF37" w14:textId="77777777" w:rsidR="00BF6520" w:rsidRPr="00780416" w:rsidRDefault="00BF6520" w:rsidP="00BF6520">
      <w:pPr>
        <w:rPr>
          <w:rFonts w:asciiTheme="minorHAnsi" w:hAnsiTheme="minorHAnsi" w:cstheme="minorHAnsi"/>
        </w:rPr>
      </w:pPr>
      <w:r w:rsidRPr="00780416">
        <w:rPr>
          <w:rFonts w:asciiTheme="minorHAnsi" w:hAnsiTheme="minorHAnsi" w:cstheme="minorHAnsi"/>
        </w:rPr>
        <w:t>(Political affects in public space: normative blind-spots in non-representational ontologies, Transactions of the Institute of British Geographers, Volume 33, Issue 2)</w:t>
      </w:r>
    </w:p>
    <w:p w14:paraId="5BA5A23B" w14:textId="77777777" w:rsidR="00BF6520" w:rsidRPr="00780416" w:rsidRDefault="00BF6520" w:rsidP="00BF6520">
      <w:pPr>
        <w:pStyle w:val="Cards"/>
        <w:rPr>
          <w:rFonts w:asciiTheme="minorHAnsi" w:hAnsiTheme="minorHAnsi" w:cstheme="minorHAnsi"/>
          <w:sz w:val="16"/>
        </w:rPr>
      </w:pPr>
      <w:r w:rsidRPr="00780416">
        <w:rPr>
          <w:rFonts w:asciiTheme="minorHAnsi" w:hAnsiTheme="minorHAnsi" w:cstheme="minorHAnsi"/>
          <w:sz w:val="16"/>
        </w:rPr>
        <w:t xml:space="preserve">Thrift’s spatial politics of affect and Connolly’s neuropolitics of media affects sits, therefore, in a much broader range of work that is concerned with affective aspects of political life. But the examples noted above all focus on the affective aspects of life without adopting a vocabulary of ontological layers, levels and priority. This is in contrast to the characteristic ontologisation of affect in human geography. The </w:t>
      </w:r>
      <w:r w:rsidRPr="00780416">
        <w:rPr>
          <w:rStyle w:val="TitleChar"/>
          <w:rFonts w:asciiTheme="minorHAnsi" w:hAnsiTheme="minorHAnsi" w:cstheme="minorHAnsi"/>
        </w:rPr>
        <w:t>o</w:t>
      </w:r>
      <w:r w:rsidRPr="007A2EB1">
        <w:rPr>
          <w:rStyle w:val="TitleChar"/>
          <w:rFonts w:asciiTheme="minorHAnsi" w:hAnsiTheme="minorHAnsi" w:cstheme="minorHAnsi"/>
          <w:highlight w:val="cyan"/>
        </w:rPr>
        <w:t>ntologisation</w:t>
      </w:r>
      <w:r w:rsidRPr="00780416">
        <w:rPr>
          <w:rStyle w:val="TitleChar"/>
          <w:rFonts w:asciiTheme="minorHAnsi" w:hAnsiTheme="minorHAnsi" w:cstheme="minorHAnsi"/>
        </w:rPr>
        <w:t xml:space="preserve"> </w:t>
      </w:r>
      <w:r w:rsidRPr="00780416">
        <w:rPr>
          <w:rFonts w:asciiTheme="minorHAnsi" w:hAnsiTheme="minorHAnsi" w:cstheme="minorHAnsi"/>
          <w:sz w:val="16"/>
        </w:rPr>
        <w:t>of affect</w:t>
      </w:r>
      <w:r w:rsidRPr="00780416">
        <w:rPr>
          <w:rStyle w:val="TitleChar"/>
          <w:rFonts w:asciiTheme="minorHAnsi" w:hAnsiTheme="minorHAnsi" w:cstheme="minorHAnsi"/>
        </w:rPr>
        <w:t xml:space="preserve"> </w:t>
      </w:r>
      <w:r w:rsidRPr="007A2EB1">
        <w:rPr>
          <w:rStyle w:val="TitleChar"/>
          <w:rFonts w:asciiTheme="minorHAnsi" w:hAnsiTheme="minorHAnsi" w:cstheme="minorHAnsi"/>
          <w:highlight w:val="cyan"/>
        </w:rPr>
        <w:t>as a layer of preconscious</w:t>
      </w:r>
      <w:r w:rsidRPr="00780416">
        <w:rPr>
          <w:rStyle w:val="TitleChar"/>
          <w:rFonts w:asciiTheme="minorHAnsi" w:hAnsiTheme="minorHAnsi" w:cstheme="minorHAnsi"/>
        </w:rPr>
        <w:t xml:space="preserve"> ‘priming to act’ </w:t>
      </w:r>
      <w:r w:rsidRPr="007A2EB1">
        <w:rPr>
          <w:rStyle w:val="TitleChar"/>
          <w:rFonts w:asciiTheme="minorHAnsi" w:hAnsiTheme="minorHAnsi" w:cstheme="minorHAnsi"/>
          <w:highlight w:val="cyan"/>
        </w:rPr>
        <w:t>reduces embodied action</w:t>
      </w:r>
      <w:r w:rsidRPr="00780416">
        <w:rPr>
          <w:rStyle w:val="TitleChar"/>
          <w:rFonts w:asciiTheme="minorHAnsi" w:hAnsiTheme="minorHAnsi" w:cstheme="minorHAnsi"/>
        </w:rPr>
        <w:t xml:space="preserve"> simply to the dimension of being attuned to and coping with the world. This elides the aspect of embodied knowing that involves the capacity to take part in ‘games of giving and asking for reasons’. </w:t>
      </w:r>
      <w:r w:rsidRPr="007A2EB1">
        <w:rPr>
          <w:rStyle w:val="TitleChar"/>
          <w:rFonts w:asciiTheme="minorHAnsi" w:hAnsiTheme="minorHAnsi" w:cstheme="minorHAnsi"/>
          <w:highlight w:val="cyan"/>
        </w:rPr>
        <w:t>While the ontologisation of theory</w:t>
      </w:r>
      <w:r w:rsidRPr="00780416">
        <w:rPr>
          <w:rFonts w:asciiTheme="minorHAnsi" w:hAnsiTheme="minorHAnsi" w:cstheme="minorHAnsi"/>
          <w:sz w:val="16"/>
        </w:rPr>
        <w:t xml:space="preserve"> in human geography </w:t>
      </w:r>
      <w:r w:rsidRPr="007A2EB1">
        <w:rPr>
          <w:rStyle w:val="TitleChar"/>
          <w:rFonts w:asciiTheme="minorHAnsi" w:hAnsiTheme="minorHAnsi" w:cstheme="minorHAnsi"/>
          <w:highlight w:val="cyan"/>
        </w:rPr>
        <w:t>has been accompanied by claims to transform and reconfigure understandings of what counts as ‘the political’, this project has been articulated in a register which eschews the conventions of justification</w:t>
      </w:r>
      <w:r w:rsidRPr="00780416">
        <w:rPr>
          <w:rStyle w:val="TitleChar"/>
          <w:rFonts w:asciiTheme="minorHAnsi" w:hAnsiTheme="minorHAnsi" w:cstheme="minorHAnsi"/>
        </w:rPr>
        <w:t xml:space="preserve">, that is, the giving and asking for reasons. </w:t>
      </w:r>
      <w:r w:rsidRPr="007A2EB1">
        <w:rPr>
          <w:rStyle w:val="TitleChar"/>
          <w:rFonts w:asciiTheme="minorHAnsi" w:hAnsiTheme="minorHAnsi" w:cstheme="minorHAnsi"/>
          <w:highlight w:val="cyan"/>
        </w:rPr>
        <w:t>This</w:t>
      </w:r>
      <w:r w:rsidRPr="00780416">
        <w:rPr>
          <w:rStyle w:val="TitleChar"/>
          <w:rFonts w:asciiTheme="minorHAnsi" w:hAnsiTheme="minorHAnsi" w:cstheme="minorHAnsi"/>
        </w:rPr>
        <w:t xml:space="preserve"> </w:t>
      </w:r>
      <w:r w:rsidRPr="00780416">
        <w:rPr>
          <w:rFonts w:asciiTheme="minorHAnsi" w:hAnsiTheme="minorHAnsi" w:cstheme="minorHAnsi"/>
        </w:rPr>
        <w:t>is</w:t>
      </w:r>
      <w:r w:rsidRPr="00780416">
        <w:rPr>
          <w:rFonts w:asciiTheme="minorHAnsi" w:hAnsiTheme="minorHAnsi" w:cstheme="minorHAnsi"/>
          <w:sz w:val="16"/>
        </w:rPr>
        <w:t xml:space="preserve"> particularly evident when it comes to accounting for why the contemporary deployment of affective energy in the public realm is bad for democracy. The contemporary deployment of anxious, obsessive and compulsive affect in the political realm is presented as having ‘deleterious consequences’ on the grounds that it </w:t>
      </w:r>
      <w:r w:rsidRPr="007A2EB1">
        <w:rPr>
          <w:rStyle w:val="TitleChar"/>
          <w:rFonts w:asciiTheme="minorHAnsi" w:hAnsiTheme="minorHAnsi" w:cstheme="minorHAnsi"/>
          <w:highlight w:val="cyan"/>
        </w:rPr>
        <w:t>works against democratic expression</w:t>
      </w:r>
      <w:r w:rsidRPr="00780416">
        <w:rPr>
          <w:rFonts w:asciiTheme="minorHAnsi" w:hAnsiTheme="minorHAnsi" w:cstheme="minorHAnsi"/>
          <w:sz w:val="16"/>
        </w:rPr>
        <w:t xml:space="preserve"> (Thrift 2007, 253); </w:t>
      </w:r>
      <w:r w:rsidRPr="00780416">
        <w:rPr>
          <w:rStyle w:val="TitleChar"/>
          <w:rFonts w:asciiTheme="minorHAnsi" w:hAnsiTheme="minorHAnsi" w:cstheme="minorHAnsi"/>
        </w:rPr>
        <w:t xml:space="preserve">contributes to a style of </w:t>
      </w:r>
      <w:r w:rsidRPr="007A2EB1">
        <w:rPr>
          <w:rStyle w:val="TitleChar"/>
          <w:rFonts w:asciiTheme="minorHAnsi" w:hAnsiTheme="minorHAnsi" w:cstheme="minorHAnsi"/>
          <w:highlight w:val="cyan"/>
        </w:rPr>
        <w:t>democracy that is consumed but not practised</w:t>
      </w:r>
      <w:r w:rsidRPr="00780416">
        <w:rPr>
          <w:rFonts w:asciiTheme="minorHAnsi" w:hAnsiTheme="minorHAnsi" w:cstheme="minorHAnsi"/>
          <w:sz w:val="16"/>
        </w:rPr>
        <w:t xml:space="preserve"> (2007, 248); </w:t>
      </w:r>
      <w:r w:rsidRPr="00780416">
        <w:rPr>
          <w:rStyle w:val="TitleChar"/>
          <w:rFonts w:asciiTheme="minorHAnsi" w:hAnsiTheme="minorHAnsi" w:cstheme="minorHAnsi"/>
        </w:rPr>
        <w:t>promotes forms of sporadic engagement that can be switched on and off</w:t>
      </w:r>
      <w:r w:rsidRPr="00780416">
        <w:rPr>
          <w:rFonts w:asciiTheme="minorHAnsi" w:hAnsiTheme="minorHAnsi" w:cstheme="minorHAnsi"/>
          <w:sz w:val="16"/>
        </w:rPr>
        <w:t xml:space="preserve"> (2007, 240); </w:t>
      </w:r>
      <w:r w:rsidRPr="00780416">
        <w:rPr>
          <w:rStyle w:val="TitleChar"/>
          <w:rFonts w:asciiTheme="minorHAnsi" w:hAnsiTheme="minorHAnsi" w:cstheme="minorHAnsi"/>
        </w:rPr>
        <w:t>and generally leads to certain dispositions being placed beyond question</w:t>
      </w:r>
      <w:r w:rsidRPr="00780416">
        <w:rPr>
          <w:rFonts w:asciiTheme="minorHAnsi" w:hAnsiTheme="minorHAnsi" w:cstheme="minorHAnsi"/>
          <w:sz w:val="16"/>
        </w:rPr>
        <w:t xml:space="preserve">. There is certainly a vision of democracy as a particular type of engaged ethical practice at work in these occasional judgements (2007, 14), but the precise normative force of this view is not justified in any detail. </w:t>
      </w:r>
      <w:r w:rsidRPr="007A2EB1">
        <w:rPr>
          <w:rStyle w:val="TitleChar"/>
          <w:rFonts w:asciiTheme="minorHAnsi" w:hAnsiTheme="minorHAnsi" w:cstheme="minorHAnsi"/>
          <w:highlight w:val="cyan"/>
        </w:rPr>
        <w:t>The eschewing of justification arises</w:t>
      </w:r>
      <w:r w:rsidRPr="00780416">
        <w:rPr>
          <w:rFonts w:asciiTheme="minorHAnsi" w:hAnsiTheme="minorHAnsi" w:cstheme="minorHAnsi"/>
          <w:sz w:val="16"/>
        </w:rPr>
        <w:t xml:space="preserve"> in part </w:t>
      </w:r>
      <w:r w:rsidRPr="007A2EB1">
        <w:rPr>
          <w:rStyle w:val="TitleChar"/>
          <w:rFonts w:asciiTheme="minorHAnsi" w:hAnsiTheme="minorHAnsi" w:cstheme="minorHAnsi"/>
          <w:highlight w:val="cyan"/>
        </w:rPr>
        <w:t>because the content of these ontologies, which emphasise various layers of knowing that kick-in prior to representation</w:t>
      </w:r>
      <w:r w:rsidRPr="00780416">
        <w:rPr>
          <w:rStyle w:val="TitleChar"/>
          <w:rFonts w:asciiTheme="minorHAnsi" w:hAnsiTheme="minorHAnsi" w:cstheme="minorHAnsi"/>
        </w:rPr>
        <w:t>, is projected directly onto the form of exposition</w:t>
      </w:r>
      <w:r w:rsidRPr="00780416">
        <w:rPr>
          <w:rFonts w:asciiTheme="minorHAnsi" w:hAnsiTheme="minorHAnsi" w:cstheme="minorHAnsi"/>
          <w:sz w:val="16"/>
        </w:rPr>
        <w:t xml:space="preserve">. </w:t>
      </w:r>
      <w:r w:rsidRPr="00780416">
        <w:rPr>
          <w:rStyle w:val="TitleChar"/>
          <w:rFonts w:asciiTheme="minorHAnsi" w:hAnsiTheme="minorHAnsi" w:cstheme="minorHAnsi"/>
        </w:rPr>
        <w:t xml:space="preserve">There is a particular type of authority put into play in this move. The avowedly antiintentionalist materialism associated with contemporary cultural-theoretic ontologies </w:t>
      </w:r>
      <w:r w:rsidRPr="00780416">
        <w:rPr>
          <w:rFonts w:asciiTheme="minorHAnsi" w:hAnsiTheme="minorHAnsi" w:cstheme="minorHAnsi"/>
          <w:sz w:val="16"/>
        </w:rPr>
        <w:t xml:space="preserve">of affect </w:t>
      </w:r>
      <w:r w:rsidRPr="007A2EB1">
        <w:rPr>
          <w:rStyle w:val="TitleChar"/>
          <w:rFonts w:asciiTheme="minorHAnsi" w:hAnsiTheme="minorHAnsi" w:cstheme="minorHAnsi"/>
          <w:highlight w:val="cyan"/>
        </w:rPr>
        <w:t>closes down the conceptual space in which argument and disagreement can even get off the ground</w:t>
      </w:r>
      <w:r w:rsidRPr="00780416">
        <w:rPr>
          <w:rFonts w:asciiTheme="minorHAnsi" w:hAnsiTheme="minorHAnsi" w:cstheme="minorHAnsi"/>
          <w:sz w:val="16"/>
        </w:rPr>
        <w:t xml:space="preserve"> (see Leys 2007). In contrast, and as outlined above, the argument pursued here follows an avowedly ‘nonrepresentationalist’ perspective according to which assertions of knowledge, including the types of knowledge asserted by ontologies of affect, always stand in need of reasons, precisely because they emerge as reasons for certain sorts of commitments and entitlements (Brandom 1996, 167). On this understanding ontological assertions act as justifications, and are subject to the demand for justification. If ‘placing things in the space of reasons’ (McDowell 1994, 5) in this sense is not acknowledged as one aspect of practice, then</w:t>
      </w:r>
      <w:r w:rsidRPr="00780416">
        <w:rPr>
          <w:rStyle w:val="TitleChar"/>
          <w:rFonts w:asciiTheme="minorHAnsi" w:hAnsiTheme="minorHAnsi" w:cstheme="minorHAnsi"/>
        </w:rPr>
        <w:t xml:space="preserve"> recourse to the ontological register closes down the inconclusive conversations upon which democratic cultural politics depends</w:t>
      </w:r>
      <w:r w:rsidRPr="00780416">
        <w:rPr>
          <w:rFonts w:asciiTheme="minorHAnsi" w:hAnsiTheme="minorHAnsi" w:cstheme="minorHAnsi"/>
          <w:sz w:val="16"/>
        </w:rPr>
        <w:t xml:space="preserve"> (Rorty 2006).</w:t>
      </w:r>
    </w:p>
    <w:p w14:paraId="7C4D9802" w14:textId="77777777" w:rsidR="00BF6520" w:rsidRDefault="00BF6520" w:rsidP="00BF6520"/>
    <w:p w14:paraId="6DF96700" w14:textId="77777777" w:rsidR="00B45FE9" w:rsidRDefault="00B45FE9" w:rsidP="007A3515"/>
    <w:p w14:paraId="76612AE8" w14:textId="55BA14C9" w:rsidR="00FD4659" w:rsidRDefault="00FD4659" w:rsidP="00FD4659">
      <w:pPr>
        <w:pStyle w:val="Heading3"/>
      </w:pPr>
      <w:r>
        <w:t>2NC</w:t>
      </w:r>
    </w:p>
    <w:p w14:paraId="159023CC" w14:textId="77777777" w:rsidR="00FD4659" w:rsidRDefault="00FD4659" w:rsidP="00FD4659"/>
    <w:p w14:paraId="7D69AB89" w14:textId="77777777" w:rsidR="00FD4659" w:rsidRDefault="00FD4659" w:rsidP="00FD4659">
      <w:pPr>
        <w:pStyle w:val="Heading4"/>
      </w:pPr>
      <w:r>
        <w:t xml:space="preserve">A restriction is a rule or law limits allowable action </w:t>
      </w:r>
    </w:p>
    <w:p w14:paraId="59E69596" w14:textId="77777777" w:rsidR="00FD4659" w:rsidRDefault="00FD4659" w:rsidP="00FD4659">
      <w:r w:rsidRPr="00186A55">
        <w:rPr>
          <w:rStyle w:val="StyleStyleBold12pt"/>
        </w:rPr>
        <w:t>Oxford</w:t>
      </w:r>
      <w:r>
        <w:t xml:space="preserve"> Advanced Learner’s </w:t>
      </w:r>
      <w:r w:rsidRPr="00186A55">
        <w:rPr>
          <w:rStyle w:val="StyleStyleBold12pt"/>
        </w:rPr>
        <w:t>Dictionary</w:t>
      </w:r>
      <w:r>
        <w:t xml:space="preserve"> – </w:t>
      </w:r>
      <w:r w:rsidRPr="00186A55">
        <w:rPr>
          <w:rStyle w:val="StyleStyleBold12pt"/>
        </w:rPr>
        <w:t>2013</w:t>
      </w:r>
      <w:r>
        <w:t xml:space="preserve">, </w:t>
      </w:r>
      <w:hyperlink r:id="rId11" w:history="1">
        <w:r w:rsidRPr="00995074">
          <w:rPr>
            <w:rStyle w:val="Hyperlink"/>
          </w:rPr>
          <w:t>http://oald8.oxfordlearnersdictionaries.com/dictionary/restriction</w:t>
        </w:r>
      </w:hyperlink>
      <w:r>
        <w:t xml:space="preserve"> </w:t>
      </w:r>
    </w:p>
    <w:p w14:paraId="7E058E34" w14:textId="77777777" w:rsidR="00FD4659" w:rsidRDefault="00FD4659" w:rsidP="00FD4659">
      <w:r w:rsidRPr="00186A55">
        <w:rPr>
          <w:rStyle w:val="TitleChar"/>
          <w:highlight w:val="cyan"/>
        </w:rPr>
        <w:t>restriction</w:t>
      </w:r>
      <w:r>
        <w:t xml:space="preserve"> NOUN</w:t>
      </w:r>
    </w:p>
    <w:p w14:paraId="362D649E" w14:textId="77777777" w:rsidR="00FD4659" w:rsidRDefault="00FD4659" w:rsidP="00FD4659">
      <w:r>
        <w:t>1 [countable]</w:t>
      </w:r>
    </w:p>
    <w:p w14:paraId="0679C177" w14:textId="77777777" w:rsidR="00FD4659" w:rsidRDefault="00FD4659" w:rsidP="00FD4659">
      <w:pPr>
        <w:rPr>
          <w:rStyle w:val="TitleChar"/>
        </w:rPr>
      </w:pPr>
      <w:r w:rsidRPr="00186A55">
        <w:rPr>
          <w:rStyle w:val="TitleChar"/>
          <w:highlight w:val="cyan"/>
        </w:rPr>
        <w:t>a rule or law that limits what you can do or what can happen</w:t>
      </w:r>
      <w:r>
        <w:rPr>
          <w:rStyle w:val="TitleChar"/>
        </w:rPr>
        <w:t xml:space="preserve"> </w:t>
      </w:r>
    </w:p>
    <w:p w14:paraId="07FFB153" w14:textId="77777777" w:rsidR="00FD4659" w:rsidRDefault="00FD4659" w:rsidP="00FD4659">
      <w:r w:rsidRPr="00186A55">
        <w:rPr>
          <w:rStyle w:val="TitleChar"/>
        </w:rPr>
        <w:t>import/</w:t>
      </w:r>
      <w:r w:rsidRPr="00186A55">
        <w:rPr>
          <w:rStyle w:val="TitleChar"/>
          <w:highlight w:val="cyan"/>
        </w:rPr>
        <w:t>speed</w:t>
      </w:r>
      <w:r w:rsidRPr="00186A55">
        <w:rPr>
          <w:rStyle w:val="TitleChar"/>
        </w:rPr>
        <w:t>/</w:t>
      </w:r>
      <w:r w:rsidRPr="00186A55">
        <w:rPr>
          <w:rStyle w:val="TitleChar"/>
          <w:highlight w:val="cyan"/>
        </w:rPr>
        <w:t>travel</w:t>
      </w:r>
      <w:r w:rsidRPr="00186A55">
        <w:rPr>
          <w:rStyle w:val="TitleChar"/>
        </w:rPr>
        <w:t xml:space="preserve">, </w:t>
      </w:r>
      <w:r w:rsidRPr="00186A55">
        <w:rPr>
          <w:rStyle w:val="TitleChar"/>
          <w:highlight w:val="cyan"/>
        </w:rPr>
        <w:t>etc</w:t>
      </w:r>
      <w:r>
        <w:t xml:space="preserve">. </w:t>
      </w:r>
      <w:r w:rsidRPr="00186A55">
        <w:rPr>
          <w:rStyle w:val="TitleChar"/>
          <w:highlight w:val="cyan"/>
        </w:rPr>
        <w:t>restrictions</w:t>
      </w:r>
      <w:r w:rsidRPr="00186A55">
        <w:rPr>
          <w:rStyle w:val="TitleChar"/>
        </w:rPr>
        <w:t xml:space="preserve"> </w:t>
      </w:r>
    </w:p>
    <w:p w14:paraId="77426E61" w14:textId="77777777" w:rsidR="00FD4659" w:rsidRDefault="00FD4659" w:rsidP="00FD4659">
      <w:r>
        <w:t xml:space="preserve">restriction on something to impose/place a restriction on something </w:t>
      </w:r>
    </w:p>
    <w:p w14:paraId="4A91660A" w14:textId="77777777" w:rsidR="00FD4659" w:rsidRDefault="00FD4659" w:rsidP="00FD4659">
      <w:r>
        <w:t xml:space="preserve">The government has agreed to lift restrictions on press freedom. </w:t>
      </w:r>
    </w:p>
    <w:p w14:paraId="47046F90" w14:textId="77777777" w:rsidR="00FD4659" w:rsidRDefault="00FD4659" w:rsidP="00FD4659">
      <w:r>
        <w:t>There are no restrictions on the amount of money you can withdraw.</w:t>
      </w:r>
    </w:p>
    <w:p w14:paraId="1038D0AA" w14:textId="77777777" w:rsidR="00FD4659" w:rsidRDefault="00FD4659" w:rsidP="00FD4659">
      <w:r>
        <w:t>2 [uncountable]</w:t>
      </w:r>
    </w:p>
    <w:p w14:paraId="6EA9CC11" w14:textId="77777777" w:rsidR="00FD4659" w:rsidRDefault="00FD4659" w:rsidP="00FD4659">
      <w:r>
        <w:t xml:space="preserve">the act of limiting or controlling somebody/something </w:t>
      </w:r>
    </w:p>
    <w:p w14:paraId="03069EDE" w14:textId="77777777" w:rsidR="00FD4659" w:rsidRDefault="00FD4659" w:rsidP="00FD4659">
      <w:r>
        <w:t xml:space="preserve">sports clothes that prevent any restriction of movement </w:t>
      </w:r>
    </w:p>
    <w:p w14:paraId="30095356" w14:textId="77777777" w:rsidR="00FD4659" w:rsidRDefault="00FD4659" w:rsidP="00FD4659">
      <w:r>
        <w:t>A diet to lose weight relies on calorie restriction in order to obtain results.</w:t>
      </w:r>
    </w:p>
    <w:p w14:paraId="70CED5EB" w14:textId="77777777" w:rsidR="00FD4659" w:rsidRDefault="00FD4659" w:rsidP="00FD4659">
      <w:r>
        <w:t>3 [countable]</w:t>
      </w:r>
    </w:p>
    <w:p w14:paraId="49F19ABF" w14:textId="77777777" w:rsidR="00FD4659" w:rsidRDefault="00FD4659" w:rsidP="00FD4659">
      <w:r>
        <w:t xml:space="preserve">a thing that limits the amount of freedom you have </w:t>
      </w:r>
    </w:p>
    <w:p w14:paraId="54CA6D53" w14:textId="77777777" w:rsidR="00FD4659" w:rsidRDefault="00FD4659" w:rsidP="00FD4659">
      <w:r>
        <w:t>the restrictions of a prison</w:t>
      </w:r>
    </w:p>
    <w:p w14:paraId="6FB4929E" w14:textId="77777777" w:rsidR="00FD4659" w:rsidRPr="00FD4659" w:rsidRDefault="00FD4659" w:rsidP="00FD4659"/>
    <w:p w14:paraId="5169F583" w14:textId="77777777" w:rsidR="00FD4659" w:rsidRPr="00D86150" w:rsidRDefault="00FD4659" w:rsidP="00FD4659">
      <w:pPr>
        <w:pStyle w:val="Heading4"/>
        <w:rPr>
          <w:rFonts w:asciiTheme="minorHAnsi" w:hAnsiTheme="minorHAnsi"/>
        </w:rPr>
      </w:pPr>
      <w:r>
        <w:rPr>
          <w:rFonts w:asciiTheme="minorHAnsi" w:hAnsiTheme="minorHAnsi"/>
        </w:rPr>
        <w:t>Absent questions of engagement with existing institutions their aff is useless – individual change is overshadowed by dominant structures</w:t>
      </w:r>
    </w:p>
    <w:p w14:paraId="68FC8053" w14:textId="77777777" w:rsidR="00FD4659" w:rsidRPr="00D86150" w:rsidRDefault="00FD4659" w:rsidP="00FD4659">
      <w:pPr>
        <w:rPr>
          <w:rStyle w:val="StyleStyleBold12pt"/>
          <w:rFonts w:asciiTheme="minorHAnsi" w:hAnsiTheme="minorHAnsi"/>
        </w:rPr>
      </w:pPr>
      <w:r w:rsidRPr="00D86150">
        <w:rPr>
          <w:rStyle w:val="StyleStyleBold12pt"/>
          <w:rFonts w:asciiTheme="minorHAnsi" w:hAnsiTheme="minorHAnsi"/>
        </w:rPr>
        <w:t>Wight – Professor of IR @ University of Sydney – 6</w:t>
      </w:r>
    </w:p>
    <w:p w14:paraId="39D3D2E9" w14:textId="77777777" w:rsidR="00FD4659" w:rsidRPr="00D86150" w:rsidRDefault="00FD4659" w:rsidP="00FD4659">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14:paraId="0E4EF78F" w14:textId="77777777" w:rsidR="00FD4659" w:rsidRPr="00D86150" w:rsidRDefault="00FD4659" w:rsidP="00FD4659">
      <w:pPr>
        <w:rPr>
          <w:rFonts w:asciiTheme="minorHAnsi" w:hAnsiTheme="minorHAnsi"/>
        </w:rPr>
      </w:pPr>
    </w:p>
    <w:p w14:paraId="067BE44C" w14:textId="77777777" w:rsidR="00FD4659" w:rsidRDefault="00FD4659" w:rsidP="00FD4659">
      <w:r w:rsidRPr="00D86150">
        <w:rPr>
          <w:rFonts w:asciiTheme="minorHAnsi" w:hAnsiTheme="minorHAnsi"/>
        </w:rPr>
        <w:t xml:space="preserve">One important aspect of this relational ontology is that these </w:t>
      </w:r>
      <w:r w:rsidRPr="00D86150">
        <w:rPr>
          <w:rStyle w:val="TitleChar"/>
          <w:rFonts w:asciiTheme="minorHAnsi" w:hAnsiTheme="minorHAnsi"/>
          <w:highlight w:val="green"/>
        </w:rPr>
        <w:t>relations constitute our identity</w:t>
      </w:r>
      <w:r w:rsidRPr="00D86150">
        <w:rPr>
          <w:rStyle w:val="TitleChar"/>
          <w:rFonts w:asciiTheme="minorHAnsi" w:hAnsiTheme="minorHAnsi"/>
        </w:rPr>
        <w:t xml:space="preserve"> as social actors</w:t>
      </w:r>
      <w:r w:rsidRPr="00D86150">
        <w:rPr>
          <w:rFonts w:asciiTheme="minorHAnsi" w:hAnsiTheme="minorHAnsi"/>
        </w:rPr>
        <w:t xml:space="preserve">. </w:t>
      </w:r>
      <w:r w:rsidRPr="00D86150">
        <w:rPr>
          <w:rStyle w:val="TitleChar"/>
          <w:rFonts w:asciiTheme="minorHAnsi" w:hAnsiTheme="minorHAnsi"/>
        </w:rPr>
        <w:t>According to this</w:t>
      </w:r>
      <w:r w:rsidRPr="00D86150">
        <w:rPr>
          <w:rFonts w:asciiTheme="minorHAnsi" w:hAnsiTheme="minorHAnsi"/>
        </w:rPr>
        <w:t xml:space="preserve"> relational </w:t>
      </w:r>
      <w:r w:rsidRPr="00D86150">
        <w:rPr>
          <w:rStyle w:val="TitleChar"/>
          <w:rFonts w:asciiTheme="minorHAnsi" w:hAnsiTheme="minorHAnsi"/>
        </w:rPr>
        <w:t>model</w:t>
      </w:r>
      <w:r w:rsidRPr="00D86150">
        <w:rPr>
          <w:rFonts w:asciiTheme="minorHAnsi" w:hAnsiTheme="minorHAnsi"/>
        </w:rPr>
        <w:t xml:space="preserve"> of societies, </w:t>
      </w:r>
      <w:r w:rsidRPr="00D86150">
        <w:rPr>
          <w:rStyle w:val="TitleChar"/>
          <w:rFonts w:asciiTheme="minorHAnsi" w:hAnsiTheme="minorHAnsi"/>
        </w:rPr>
        <w:t>one is what one is, by virtue of the relations within which one is embedded</w:t>
      </w:r>
      <w:r w:rsidRPr="00D86150">
        <w:rPr>
          <w:rFonts w:asciiTheme="minorHAnsi" w:hAnsiTheme="minorHAnsi"/>
        </w:rPr>
        <w:t xml:space="preserve">. A worker is only a worker by virtue of his/her relationship to his/her employer and vice versa. ‘Our social being is constituted by relations and our social acts presuppose them.’ </w:t>
      </w:r>
      <w:r w:rsidRPr="00D86150">
        <w:rPr>
          <w:rStyle w:val="TitleChar"/>
          <w:rFonts w:asciiTheme="minorHAnsi" w:hAnsiTheme="minorHAnsi"/>
          <w:highlight w:val="green"/>
        </w:rPr>
        <w:t>At any particular moment</w:t>
      </w:r>
      <w:r w:rsidRPr="00D86150">
        <w:rPr>
          <w:rStyle w:val="TitleChar"/>
          <w:rFonts w:asciiTheme="minorHAnsi" w:hAnsiTheme="minorHAnsi"/>
        </w:rPr>
        <w:t xml:space="preserve"> in time </w:t>
      </w:r>
      <w:r w:rsidRPr="00D86150">
        <w:rPr>
          <w:rStyle w:val="TitleChar"/>
          <w:rFonts w:asciiTheme="minorHAnsi" w:hAnsiTheme="minorHAnsi"/>
          <w:highlight w:val="green"/>
        </w:rPr>
        <w:t>an individual may be implicated in all manner of relations</w:t>
      </w:r>
      <w:r w:rsidRPr="00D86150">
        <w:rPr>
          <w:rStyle w:val="TitleChar"/>
          <w:rFonts w:asciiTheme="minorHAnsi" w:hAnsiTheme="minorHAnsi"/>
        </w:rPr>
        <w:t>, each exerting its own peculiar causal effects</w:t>
      </w:r>
      <w:r w:rsidRPr="00D86150">
        <w:rPr>
          <w:rFonts w:asciiTheme="minorHAnsi" w:hAnsiTheme="minorHAnsi"/>
        </w:rPr>
        <w:t xml:space="preserve">. </w:t>
      </w:r>
      <w:r w:rsidRPr="00D86150">
        <w:rPr>
          <w:rStyle w:val="TitleChar"/>
          <w:rFonts w:asciiTheme="minorHAnsi" w:hAnsiTheme="minorHAnsi"/>
          <w:highlight w:val="green"/>
        </w:rPr>
        <w:t>This ‘lattice-work’</w:t>
      </w:r>
      <w:r w:rsidRPr="00D86150">
        <w:rPr>
          <w:rFonts w:asciiTheme="minorHAnsi" w:hAnsiTheme="minorHAnsi"/>
        </w:rPr>
        <w:t xml:space="preserve"> of relations </w:t>
      </w:r>
      <w:r w:rsidRPr="00D86150">
        <w:rPr>
          <w:rStyle w:val="TitleChar"/>
          <w:rFonts w:asciiTheme="minorHAnsi" w:hAnsiTheme="minorHAnsi"/>
        </w:rPr>
        <w:t xml:space="preserve">constitutes the structure of particular societies and </w:t>
      </w:r>
      <w:r w:rsidRPr="00D86150">
        <w:rPr>
          <w:rStyle w:val="TitleChar"/>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D86150">
        <w:rPr>
          <w:rFonts w:asciiTheme="minorHAnsi" w:hAnsiTheme="minorHAnsi"/>
        </w:rPr>
        <w:t xml:space="preserve">. Thus, the </w:t>
      </w:r>
      <w:r w:rsidRPr="00D86150">
        <w:rPr>
          <w:rStyle w:val="TitleChar"/>
          <w:rFonts w:asciiTheme="minorHAnsi" w:hAnsiTheme="minorHAnsi"/>
        </w:rPr>
        <w:t>relations</w:t>
      </w:r>
      <w:r w:rsidRPr="00D86150">
        <w:rPr>
          <w:rFonts w:asciiTheme="minorHAnsi" w:hAnsiTheme="minorHAnsi"/>
        </w:rPr>
        <w:t xml:space="preserve">, the structures, </w:t>
      </w:r>
      <w:r w:rsidRPr="00D86150">
        <w:rPr>
          <w:rStyle w:val="TitleChar"/>
          <w:rFonts w:asciiTheme="minorHAnsi" w:hAnsiTheme="minorHAnsi"/>
        </w:rPr>
        <w:t>are ontologically distinct from the individuals who enter into them</w:t>
      </w:r>
      <w:r w:rsidRPr="00D86150">
        <w:rPr>
          <w:rFonts w:asciiTheme="minorHAnsi" w:hAnsiTheme="minorHAnsi"/>
        </w:rPr>
        <w:t>. At a minimum, the social sciences are concerned with two distinct, although mutually interdependent, strata. There is an ontological difference between people and structures: ‘</w:t>
      </w:r>
      <w:r w:rsidRPr="00D86150">
        <w:rPr>
          <w:rStyle w:val="TitleChar"/>
          <w:rFonts w:asciiTheme="minorHAnsi" w:hAnsiTheme="minorHAnsi"/>
        </w:rPr>
        <w:t>people are not relations, societies are not conscious agents</w:t>
      </w:r>
      <w:r w:rsidRPr="00D86150">
        <w:rPr>
          <w:rFonts w:asciiTheme="minorHAnsi" w:hAnsiTheme="minorHAnsi"/>
        </w:rPr>
        <w:t xml:space="preserve">’. Any attempt to explain one in terms of the other should be rejected. </w:t>
      </w:r>
      <w:r w:rsidRPr="00D86150">
        <w:rPr>
          <w:rStyle w:val="TitleChar"/>
          <w:rFonts w:asciiTheme="minorHAnsi" w:hAnsiTheme="minorHAnsi"/>
        </w:rPr>
        <w:t>If there is an ontological difference between society and people</w:t>
      </w:r>
      <w:r w:rsidRPr="00D86150">
        <w:rPr>
          <w:rFonts w:asciiTheme="minorHAnsi" w:hAnsiTheme="minorHAnsi"/>
        </w:rPr>
        <w:t xml:space="preserve">, however, we need to elaborate on the relationship between them. Bhaskar argues that </w:t>
      </w:r>
      <w:r w:rsidRPr="00D86150">
        <w:rPr>
          <w:rStyle w:val="TitleChar"/>
          <w:rFonts w:asciiTheme="minorHAnsi" w:hAnsiTheme="minorHAnsi"/>
        </w:rPr>
        <w:t>we need</w:t>
      </w:r>
      <w:r w:rsidRPr="00D86150">
        <w:rPr>
          <w:rFonts w:asciiTheme="minorHAnsi" w:hAnsiTheme="minorHAnsi"/>
        </w:rPr>
        <w:t xml:space="preserve"> a system of mediating concepts, encompassing both aspects of the duality of praxis into which active subjects must fit in order to reproduce it: that is, </w:t>
      </w:r>
      <w:r w:rsidRPr="00D86150">
        <w:rPr>
          <w:rStyle w:val="TitleChar"/>
          <w:rFonts w:asciiTheme="minorHAnsi" w:hAnsiTheme="minorHAnsi"/>
        </w:rPr>
        <w:t xml:space="preserve">a system of concepts designating </w:t>
      </w:r>
      <w:r w:rsidRPr="00D86150">
        <w:rPr>
          <w:rStyle w:val="TitleChar"/>
          <w:rFonts w:asciiTheme="minorHAnsi" w:hAnsiTheme="minorHAnsi"/>
          <w:highlight w:val="green"/>
        </w:rPr>
        <w:t>the ‘point of contact’ between human agency and social structures</w:t>
      </w:r>
      <w:r w:rsidRPr="00D86150">
        <w:rPr>
          <w:rFonts w:asciiTheme="minorHAnsi" w:hAnsiTheme="minorHAnsi"/>
        </w:rPr>
        <w:t xml:space="preserve">. </w:t>
      </w:r>
      <w:r w:rsidRPr="00D86150">
        <w:rPr>
          <w:rStyle w:val="TitleChar"/>
          <w:rFonts w:asciiTheme="minorHAnsi" w:hAnsiTheme="minorHAnsi"/>
        </w:rPr>
        <w:t xml:space="preserve">This </w:t>
      </w:r>
      <w:r w:rsidRPr="00D86150">
        <w:rPr>
          <w:rStyle w:val="TitleChar"/>
          <w:rFonts w:asciiTheme="minorHAnsi" w:hAnsiTheme="minorHAnsi"/>
          <w:highlight w:val="green"/>
        </w:rPr>
        <w:t>is</w:t>
      </w:r>
      <w:r w:rsidRPr="00D86150">
        <w:rPr>
          <w:rStyle w:val="TitleChar"/>
          <w:rFonts w:asciiTheme="minorHAnsi" w:hAnsiTheme="minorHAnsi"/>
        </w:rPr>
        <w:t xml:space="preserve"> known as a </w:t>
      </w:r>
      <w:r w:rsidRPr="00D86150">
        <w:rPr>
          <w:rStyle w:val="TitleChar"/>
          <w:rFonts w:asciiTheme="minorHAnsi" w:hAnsiTheme="minorHAnsi"/>
          <w:highlight w:val="green"/>
        </w:rPr>
        <w:t>‘positioned practice’</w:t>
      </w:r>
      <w:r w:rsidRPr="00D86150">
        <w:rPr>
          <w:rStyle w:val="TitleChar"/>
          <w:rFonts w:asciiTheme="minorHAnsi" w:hAnsiTheme="minorHAnsi"/>
        </w:rPr>
        <w:t xml:space="preserve"> system</w:t>
      </w:r>
      <w:r w:rsidRPr="00D86150">
        <w:rPr>
          <w:rFonts w:asciiTheme="minorHAnsi" w:hAnsiTheme="minorHAnsi"/>
        </w:rPr>
        <w:t xml:space="preserve">. In many respects, the idea of ‘positioned practice’ is very similar to Pierre Bourdieu’s notion of </w:t>
      </w:r>
      <w:r w:rsidRPr="00D86150">
        <w:rPr>
          <w:rFonts w:asciiTheme="minorHAnsi" w:hAnsiTheme="minorHAnsi"/>
          <w:i/>
        </w:rPr>
        <w:t>habitus</w:t>
      </w:r>
      <w:r w:rsidRPr="00D86150">
        <w:rPr>
          <w:rFonts w:asciiTheme="minorHAnsi" w:hAnsiTheme="minorHAnsi"/>
        </w:rPr>
        <w:t xml:space="preserve">. </w:t>
      </w:r>
      <w:r w:rsidRPr="00D86150">
        <w:rPr>
          <w:rStyle w:val="TitleChar"/>
          <w:rFonts w:asciiTheme="minorHAnsi" w:hAnsiTheme="minorHAnsi"/>
          <w:highlight w:val="green"/>
        </w:rPr>
        <w:t>Bourdieu</w:t>
      </w:r>
      <w:r w:rsidRPr="00D86150">
        <w:rPr>
          <w:rFonts w:asciiTheme="minorHAnsi" w:hAnsiTheme="minorHAnsi"/>
        </w:rPr>
        <w:t xml:space="preserve"> is primarily concerned with what individuals do in their daily lives. He </w:t>
      </w:r>
      <w:r w:rsidRPr="00D86150">
        <w:rPr>
          <w:rStyle w:val="TitleChar"/>
          <w:rFonts w:asciiTheme="minorHAnsi" w:hAnsiTheme="minorHAnsi"/>
          <w:highlight w:val="green"/>
        </w:rPr>
        <w:t>is keen to refute</w:t>
      </w:r>
      <w:r w:rsidRPr="00D86150">
        <w:rPr>
          <w:rStyle w:val="TitleChar"/>
          <w:rFonts w:asciiTheme="minorHAnsi" w:hAnsiTheme="minorHAnsi"/>
        </w:rPr>
        <w:t xml:space="preserve"> the idea </w:t>
      </w:r>
      <w:r w:rsidRPr="00D86150">
        <w:rPr>
          <w:rStyle w:val="TitleChar"/>
          <w:rFonts w:asciiTheme="minorHAnsi" w:hAnsiTheme="minorHAnsi"/>
          <w:highlight w:val="green"/>
        </w:rPr>
        <w:t>that social activity can be understood</w:t>
      </w:r>
      <w:r w:rsidRPr="00D86150">
        <w:rPr>
          <w:rStyle w:val="TitleChar"/>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D86150">
        <w:rPr>
          <w:rFonts w:asciiTheme="minorHAnsi" w:hAnsiTheme="minorHAnsi"/>
        </w:rPr>
        <w:t xml:space="preserve">, or as determined by surpa-individual objective structures. Bourdieu’s notion of the </w:t>
      </w:r>
      <w:r w:rsidRPr="00D86150">
        <w:rPr>
          <w:rFonts w:asciiTheme="minorHAnsi" w:hAnsiTheme="minorHAnsi"/>
          <w:i/>
        </w:rPr>
        <w:t>habitus</w:t>
      </w:r>
      <w:r w:rsidRPr="00D86150">
        <w:rPr>
          <w:rFonts w:asciiTheme="minorHAnsi" w:hAnsiTheme="minorHAnsi"/>
        </w:rPr>
        <w:t xml:space="preserve"> can be viewed as a bridge-building exercise across the explanatory gap between two extremes. Importantly, </w:t>
      </w:r>
      <w:r w:rsidRPr="00D86150">
        <w:rPr>
          <w:rStyle w:val="TitleChar"/>
          <w:rFonts w:asciiTheme="minorHAnsi" w:hAnsiTheme="minorHAnsi"/>
        </w:rPr>
        <w:t>the notion of a habitus can only be understood in relation to</w:t>
      </w:r>
      <w:r w:rsidRPr="00D86150">
        <w:rPr>
          <w:rFonts w:asciiTheme="minorHAnsi" w:hAnsiTheme="minorHAnsi"/>
        </w:rPr>
        <w:t xml:space="preserve"> the concept of </w:t>
      </w:r>
      <w:r w:rsidRPr="00D86150">
        <w:rPr>
          <w:rStyle w:val="TitleChar"/>
          <w:rFonts w:asciiTheme="minorHAnsi" w:hAnsiTheme="minorHAnsi"/>
        </w:rPr>
        <w:t>a ‘social field’</w:t>
      </w:r>
      <w:r w:rsidRPr="00D86150">
        <w:rPr>
          <w:rFonts w:asciiTheme="minorHAnsi" w:hAnsiTheme="minorHAnsi"/>
        </w:rPr>
        <w:t xml:space="preserve">. According to Bourdieu, </w:t>
      </w:r>
      <w:r w:rsidRPr="00D86150">
        <w:rPr>
          <w:rStyle w:val="TitleChar"/>
          <w:rFonts w:asciiTheme="minorHAnsi" w:hAnsiTheme="minorHAnsi"/>
        </w:rPr>
        <w:t>a social field is ‘a network</w:t>
      </w:r>
      <w:r w:rsidRPr="00D86150">
        <w:rPr>
          <w:rFonts w:asciiTheme="minorHAnsi" w:hAnsiTheme="minorHAnsi"/>
        </w:rPr>
        <w:t xml:space="preserve">, or a configuration, </w:t>
      </w:r>
      <w:r w:rsidRPr="00D86150">
        <w:rPr>
          <w:rStyle w:val="TitleChar"/>
          <w:rFonts w:asciiTheme="minorHAnsi" w:hAnsiTheme="minorHAnsi"/>
        </w:rPr>
        <w:t>of objective relations between positions objectively defined’</w:t>
      </w:r>
      <w:r w:rsidRPr="00D86150">
        <w:rPr>
          <w:rFonts w:asciiTheme="minorHAnsi" w:hAnsiTheme="minorHAnsi"/>
        </w:rPr>
        <w:t xml:space="preserve">. </w:t>
      </w:r>
      <w:r w:rsidRPr="00D86150">
        <w:rPr>
          <w:rStyle w:val="TitleChar"/>
          <w:rFonts w:asciiTheme="minorHAnsi" w:hAnsiTheme="minorHAnsi"/>
          <w:highlight w:val="green"/>
        </w:rPr>
        <w:t>A social field</w:t>
      </w:r>
      <w:r w:rsidRPr="00D86150">
        <w:rPr>
          <w:rFonts w:asciiTheme="minorHAnsi" w:hAnsiTheme="minorHAnsi"/>
        </w:rPr>
        <w:t xml:space="preserve">, then, </w:t>
      </w:r>
      <w:r w:rsidRPr="00D86150">
        <w:rPr>
          <w:rStyle w:val="TitleChar"/>
          <w:rFonts w:asciiTheme="minorHAnsi" w:hAnsiTheme="minorHAnsi"/>
        </w:rPr>
        <w:t xml:space="preserve">refers to a structured system of social positions occupied by individuals and/or institutions – the nature of which </w:t>
      </w:r>
      <w:r w:rsidRPr="00D86150">
        <w:rPr>
          <w:rStyle w:val="TitleChar"/>
          <w:rFonts w:asciiTheme="minorHAnsi" w:hAnsiTheme="minorHAnsi"/>
          <w:highlight w:val="green"/>
        </w:rPr>
        <w:t>defines the situation for</w:t>
      </w:r>
      <w:r w:rsidRPr="00D86150">
        <w:rPr>
          <w:rStyle w:val="TitleChar"/>
          <w:rFonts w:asciiTheme="minorHAnsi" w:hAnsiTheme="minorHAnsi"/>
        </w:rPr>
        <w:t xml:space="preserve"> their </w:t>
      </w:r>
      <w:r w:rsidRPr="00D86150">
        <w:rPr>
          <w:rStyle w:val="TitleChar"/>
          <w:rFonts w:asciiTheme="minorHAnsi" w:hAnsiTheme="minorHAnsi"/>
          <w:highlight w:val="green"/>
        </w:rPr>
        <w:t>occupants</w:t>
      </w:r>
      <w:r w:rsidRPr="00D86150">
        <w:rPr>
          <w:rFonts w:asciiTheme="minorHAnsi" w:hAnsiTheme="minorHAnsi"/>
        </w:rPr>
        <w:t xml:space="preserve">. This is a social field whose form is constituted in terms of the relations which define it as a field of a certain type. A </w:t>
      </w:r>
      <w:r w:rsidRPr="00D86150">
        <w:rPr>
          <w:rFonts w:asciiTheme="minorHAnsi" w:hAnsiTheme="minorHAnsi"/>
          <w:i/>
        </w:rPr>
        <w:t>habitus</w:t>
      </w:r>
      <w:r w:rsidRPr="00D86150">
        <w:rPr>
          <w:rFonts w:asciiTheme="minorHAnsi" w:hAnsiTheme="minorHAnsi"/>
        </w:rPr>
        <w:t xml:space="preserve"> (positioned practices) is a mediating link between individuals’ subjective worlds and the socio-cultural world into which they are born and which they share with others. </w:t>
      </w:r>
      <w:r w:rsidRPr="00D86150">
        <w:rPr>
          <w:rStyle w:val="TitleChar"/>
          <w:rFonts w:asciiTheme="minorHAnsi" w:hAnsiTheme="minorHAnsi"/>
        </w:rPr>
        <w:t xml:space="preserve">The power of the habitus derives from the thoughtlessness of </w:t>
      </w:r>
      <w:r w:rsidRPr="00D86150">
        <w:rPr>
          <w:rStyle w:val="TitleChar"/>
          <w:rFonts w:asciiTheme="minorHAnsi" w:hAnsiTheme="minorHAnsi"/>
          <w:highlight w:val="green"/>
        </w:rPr>
        <w:t>habit</w:t>
      </w:r>
      <w:r w:rsidRPr="00D86150">
        <w:rPr>
          <w:rFonts w:asciiTheme="minorHAnsi" w:hAnsiTheme="minorHAnsi"/>
        </w:rPr>
        <w:t xml:space="preserve"> and habituation, </w:t>
      </w:r>
      <w:r w:rsidRPr="00D86150">
        <w:rPr>
          <w:rStyle w:val="TitleChar"/>
          <w:rFonts w:asciiTheme="minorHAnsi" w:hAnsiTheme="minorHAnsi"/>
        </w:rPr>
        <w:t>rather than consciously learned rules</w:t>
      </w:r>
      <w:r w:rsidRPr="00D86150">
        <w:rPr>
          <w:rFonts w:asciiTheme="minorHAnsi" w:hAnsiTheme="minorHAnsi"/>
        </w:rPr>
        <w:t xml:space="preserve">. </w:t>
      </w:r>
      <w:r w:rsidRPr="00D86150">
        <w:rPr>
          <w:rStyle w:val="TitleChar"/>
          <w:rFonts w:asciiTheme="minorHAnsi" w:hAnsiTheme="minorHAnsi"/>
        </w:rPr>
        <w:t>The habitus is imprinted</w:t>
      </w:r>
      <w:r w:rsidRPr="00D86150">
        <w:rPr>
          <w:rFonts w:asciiTheme="minorHAnsi" w:hAnsiTheme="minorHAnsi"/>
        </w:rPr>
        <w:t xml:space="preserve"> and encoded </w:t>
      </w:r>
      <w:r w:rsidRPr="00D86150">
        <w:rPr>
          <w:rStyle w:val="TitleChar"/>
          <w:rFonts w:asciiTheme="minorHAnsi" w:hAnsiTheme="minorHAnsi"/>
        </w:rPr>
        <w:t>in a socializing process that commences during early childhood</w:t>
      </w:r>
      <w:r w:rsidRPr="00D86150">
        <w:rPr>
          <w:rFonts w:asciiTheme="minorHAnsi" w:hAnsiTheme="minorHAnsi"/>
        </w:rPr>
        <w:t xml:space="preserve">. </w:t>
      </w:r>
      <w:r w:rsidRPr="00D86150">
        <w:rPr>
          <w:rStyle w:val="TitleChar"/>
          <w:rFonts w:asciiTheme="minorHAnsi" w:hAnsiTheme="minorHAnsi"/>
        </w:rPr>
        <w:t xml:space="preserve">It </w:t>
      </w:r>
      <w:r w:rsidRPr="00D86150">
        <w:rPr>
          <w:rStyle w:val="TitleChar"/>
          <w:rFonts w:asciiTheme="minorHAnsi" w:hAnsiTheme="minorHAnsi"/>
          <w:highlight w:val="green"/>
        </w:rPr>
        <w:t>is inculcated more by experience than by explicit teaching</w:t>
      </w:r>
      <w:r w:rsidRPr="00D86150">
        <w:rPr>
          <w:rFonts w:asciiTheme="minorHAnsi" w:hAnsiTheme="minorHAnsi"/>
        </w:rPr>
        <w:t xml:space="preserve">. </w:t>
      </w:r>
      <w:r w:rsidRPr="00D86150">
        <w:rPr>
          <w:rStyle w:val="TitleChar"/>
          <w:rFonts w:asciiTheme="minorHAnsi" w:hAnsiTheme="minorHAnsi"/>
          <w:highlight w:val="green"/>
        </w:rPr>
        <w:t>Socially competent performances are produced as a matter of routine, without explicit reference to a body of codified knowledge</w:t>
      </w:r>
      <w:r w:rsidRPr="00D86150">
        <w:rPr>
          <w:rFonts w:asciiTheme="minorHAnsi" w:hAnsiTheme="minorHAnsi"/>
        </w:rPr>
        <w:t xml:space="preserve">, and without the actors necessarily knowing what they are doing (in the sense of being able adequately to explain what they are doing). As such, the </w:t>
      </w:r>
      <w:r w:rsidRPr="00D86150">
        <w:rPr>
          <w:rFonts w:asciiTheme="minorHAnsi" w:hAnsiTheme="minorHAnsi"/>
          <w:i/>
        </w:rPr>
        <w:t>habitus</w:t>
      </w:r>
      <w:r w:rsidRPr="00D86150">
        <w:rPr>
          <w:rFonts w:asciiTheme="minorHAnsi" w:hAnsiTheme="minorHAnsi"/>
        </w:rPr>
        <w:t xml:space="preserve"> can be seen as the site of ‘internalization of reality and the externalization of internality.’ </w:t>
      </w:r>
      <w:r w:rsidRPr="00D86150">
        <w:rPr>
          <w:rStyle w:val="TitleChar"/>
          <w:rFonts w:asciiTheme="minorHAnsi" w:hAnsiTheme="minorHAnsi"/>
        </w:rPr>
        <w:t>Thus social practices are produced</w:t>
      </w:r>
      <w:r w:rsidRPr="00D86150">
        <w:rPr>
          <w:rFonts w:asciiTheme="minorHAnsi" w:hAnsiTheme="minorHAnsi"/>
        </w:rPr>
        <w:t xml:space="preserve"> in, and </w:t>
      </w:r>
      <w:r w:rsidRPr="00D86150">
        <w:rPr>
          <w:rStyle w:val="TitleChar"/>
          <w:rFonts w:asciiTheme="minorHAnsi" w:hAnsiTheme="minorHAnsi"/>
        </w:rPr>
        <w:t>by, the encounter between</w:t>
      </w:r>
      <w:r w:rsidRPr="00D86150">
        <w:rPr>
          <w:rFonts w:asciiTheme="minorHAnsi" w:hAnsiTheme="minorHAnsi"/>
        </w:rPr>
        <w:t xml:space="preserve">: (1) the </w:t>
      </w:r>
      <w:r w:rsidRPr="00D86150">
        <w:rPr>
          <w:rFonts w:asciiTheme="minorHAnsi" w:hAnsiTheme="minorHAnsi"/>
          <w:i/>
        </w:rPr>
        <w:t xml:space="preserve">habitus </w:t>
      </w:r>
      <w:r w:rsidRPr="00D86150">
        <w:rPr>
          <w:rFonts w:asciiTheme="minorHAnsi" w:hAnsiTheme="minorHAnsi"/>
        </w:rPr>
        <w:t xml:space="preserve">and its dispositions; (2) </w:t>
      </w:r>
      <w:r w:rsidRPr="00D86150">
        <w:rPr>
          <w:rStyle w:val="TitleChar"/>
          <w:rFonts w:asciiTheme="minorHAnsi" w:hAnsiTheme="minorHAnsi"/>
        </w:rPr>
        <w:t>the constraints and demands of the socio-cultural field to which the habitus is appropriate or within</w:t>
      </w:r>
      <w:r w:rsidRPr="00D86150">
        <w:rPr>
          <w:rFonts w:asciiTheme="minorHAnsi" w:hAnsiTheme="minorHAnsi"/>
        </w:rPr>
        <w:t xml:space="preserve">; and (3) the dispositions of the individual agents located within both the socio-cultural field and the </w:t>
      </w:r>
      <w:r w:rsidRPr="00D86150">
        <w:rPr>
          <w:rFonts w:asciiTheme="minorHAnsi" w:hAnsiTheme="minorHAnsi"/>
          <w:i/>
        </w:rPr>
        <w:t>habitus</w:t>
      </w:r>
      <w:r w:rsidRPr="00D86150">
        <w:rPr>
          <w:rFonts w:asciiTheme="minorHAnsi" w:hAnsiTheme="minorHAnsi"/>
        </w:rPr>
        <w:t xml:space="preserve">. When placed within Bhaskar’s stratified complex social ontology the model we have is as depicted in Figure 1. The explanation of practices will require all three levels. </w:t>
      </w:r>
      <w:r w:rsidRPr="00D86150">
        <w:rPr>
          <w:rStyle w:val="TitleChar"/>
          <w:rFonts w:asciiTheme="minorHAnsi" w:hAnsiTheme="minorHAnsi"/>
          <w:highlight w:val="green"/>
        </w:rPr>
        <w:t>Society</w:t>
      </w:r>
      <w:r w:rsidRPr="00D86150">
        <w:rPr>
          <w:rFonts w:asciiTheme="minorHAnsi" w:hAnsiTheme="minorHAnsi"/>
        </w:rPr>
        <w:t xml:space="preserve">, as field of relations, </w:t>
      </w:r>
      <w:r w:rsidRPr="00D86150">
        <w:rPr>
          <w:rStyle w:val="TitleChar"/>
          <w:rFonts w:asciiTheme="minorHAnsi" w:hAnsiTheme="minorHAnsi"/>
          <w:highlight w:val="green"/>
        </w:rPr>
        <w:t>exists</w:t>
      </w:r>
      <w:r w:rsidRPr="00D86150">
        <w:rPr>
          <w:rStyle w:val="TitleChar"/>
          <w:rFonts w:asciiTheme="minorHAnsi" w:hAnsiTheme="minorHAnsi"/>
        </w:rPr>
        <w:t xml:space="preserve"> prior to, and is </w:t>
      </w:r>
      <w:r w:rsidRPr="00D86150">
        <w:rPr>
          <w:rStyle w:val="TitleChar"/>
          <w:rFonts w:asciiTheme="minorHAnsi" w:hAnsiTheme="minorHAnsi"/>
          <w:highlight w:val="green"/>
        </w:rPr>
        <w:t>independent of</w:t>
      </w:r>
      <w:r w:rsidRPr="00D86150">
        <w:rPr>
          <w:rStyle w:val="TitleChar"/>
          <w:rFonts w:asciiTheme="minorHAnsi" w:hAnsiTheme="minorHAnsi"/>
        </w:rPr>
        <w:t xml:space="preserve">, </w:t>
      </w:r>
      <w:r w:rsidRPr="00D86150">
        <w:rPr>
          <w:rStyle w:val="TitleChar"/>
          <w:rFonts w:asciiTheme="minorHAnsi" w:hAnsiTheme="minorHAnsi"/>
          <w:highlight w:val="green"/>
        </w:rPr>
        <w:t>individual</w:t>
      </w:r>
      <w:r w:rsidRPr="00D86150">
        <w:rPr>
          <w:rStyle w:val="TitleChar"/>
          <w:rFonts w:asciiTheme="minorHAnsi" w:hAnsiTheme="minorHAnsi"/>
        </w:rPr>
        <w:t xml:space="preserve"> and collective </w:t>
      </w:r>
      <w:r w:rsidRPr="00D86150">
        <w:rPr>
          <w:rStyle w:val="TitleChar"/>
          <w:rFonts w:asciiTheme="minorHAnsi" w:hAnsiTheme="minorHAnsi"/>
          <w:highlight w:val="green"/>
        </w:rPr>
        <w:t>understandings at any particular moment in time</w:t>
      </w:r>
      <w:r w:rsidRPr="00D86150">
        <w:rPr>
          <w:rFonts w:asciiTheme="minorHAnsi" w:hAnsiTheme="minorHAnsi"/>
        </w:rPr>
        <w:t xml:space="preserve">; that is, social action requires the conditions for action. Likewise, </w:t>
      </w:r>
      <w:r w:rsidRPr="00D86150">
        <w:rPr>
          <w:rStyle w:val="TitleChar"/>
          <w:rFonts w:asciiTheme="minorHAnsi" w:hAnsiTheme="minorHAnsi"/>
          <w:highlight w:val="green"/>
        </w:rPr>
        <w:t>given that behavior is</w:t>
      </w:r>
      <w:r w:rsidRPr="00D86150">
        <w:rPr>
          <w:rStyle w:val="TitleChar"/>
          <w:rFonts w:asciiTheme="minorHAnsi" w:hAnsiTheme="minorHAnsi"/>
        </w:rPr>
        <w:t xml:space="preserve"> seemingly</w:t>
      </w:r>
      <w:r w:rsidRPr="00D86150">
        <w:rPr>
          <w:rFonts w:asciiTheme="minorHAnsi" w:hAnsiTheme="minorHAnsi"/>
        </w:rPr>
        <w:t xml:space="preserve"> recurrent, patterned, ordered, </w:t>
      </w:r>
      <w:r w:rsidRPr="00D86150">
        <w:rPr>
          <w:rStyle w:val="TitleChar"/>
          <w:rFonts w:asciiTheme="minorHAnsi" w:hAnsiTheme="minorHAnsi"/>
          <w:highlight w:val="green"/>
        </w:rPr>
        <w:t>institutionalised</w:t>
      </w:r>
      <w:r w:rsidRPr="00D86150">
        <w:rPr>
          <w:rStyle w:val="TitleChar"/>
          <w:rFonts w:asciiTheme="minorHAnsi" w:hAnsiTheme="minorHAnsi"/>
        </w:rPr>
        <w:t xml:space="preserve">, and displays a degree of stability over time, </w:t>
      </w:r>
      <w:r w:rsidRPr="00D86150">
        <w:rPr>
          <w:rStyle w:val="TitleChar"/>
          <w:rFonts w:asciiTheme="minorHAnsi" w:hAnsiTheme="minorHAnsi"/>
          <w:highlight w:val="green"/>
        </w:rPr>
        <w:t>there must be sets of relations</w:t>
      </w:r>
      <w:r w:rsidRPr="00D86150">
        <w:rPr>
          <w:rFonts w:asciiTheme="minorHAnsi" w:hAnsiTheme="minorHAnsi"/>
        </w:rPr>
        <w:t xml:space="preserve"> and rules </w:t>
      </w:r>
      <w:r w:rsidRPr="00D86150">
        <w:rPr>
          <w:rStyle w:val="TitleChar"/>
          <w:rFonts w:asciiTheme="minorHAnsi" w:hAnsiTheme="minorHAnsi"/>
          <w:highlight w:val="green"/>
        </w:rPr>
        <w:t>that govern it</w:t>
      </w:r>
      <w:r w:rsidRPr="00D86150">
        <w:rPr>
          <w:rFonts w:asciiTheme="minorHAnsi" w:hAnsiTheme="minorHAnsi"/>
        </w:rPr>
        <w:t xml:space="preserve">. </w:t>
      </w:r>
      <w:r w:rsidRPr="00D86150">
        <w:rPr>
          <w:rStyle w:val="TitleChar"/>
          <w:rFonts w:asciiTheme="minorHAnsi" w:hAnsiTheme="minorHAnsi"/>
        </w:rPr>
        <w:t>Contrary to individualist theory, these relations</w:t>
      </w:r>
      <w:r w:rsidRPr="00D86150">
        <w:rPr>
          <w:rFonts w:asciiTheme="minorHAnsi" w:hAnsiTheme="minorHAnsi"/>
        </w:rPr>
        <w:t xml:space="preserve">, rules and roles </w:t>
      </w:r>
      <w:r w:rsidRPr="00D86150">
        <w:rPr>
          <w:rStyle w:val="TitleChar"/>
          <w:rFonts w:asciiTheme="minorHAnsi" w:hAnsiTheme="minorHAnsi"/>
        </w:rPr>
        <w:t>are not dependent upon either knowledge of them by particular individuals, or the existence of actions by particular individuals</w:t>
      </w:r>
      <w:r w:rsidRPr="00D86150">
        <w:rPr>
          <w:rFonts w:asciiTheme="minorHAnsi" w:hAnsiTheme="minorHAnsi"/>
        </w:rPr>
        <w:t xml:space="preserve">; that is, </w:t>
      </w:r>
      <w:r w:rsidRPr="00D86150">
        <w:rPr>
          <w:rStyle w:val="Emphasis"/>
          <w:rFonts w:asciiTheme="minorHAnsi" w:hAnsiTheme="minorHAnsi"/>
          <w:highlight w:val="green"/>
        </w:rPr>
        <w:t>their explanation cannot be reduced to consciousness</w:t>
      </w:r>
      <w:r w:rsidRPr="00D86150">
        <w:rPr>
          <w:rFonts w:asciiTheme="minorHAnsi" w:hAnsiTheme="minorHAnsi"/>
        </w:rPr>
        <w:t xml:space="preserve"> or to the attributes </w:t>
      </w:r>
      <w:r w:rsidRPr="00D86150">
        <w:rPr>
          <w:rStyle w:val="Emphasis"/>
          <w:rFonts w:asciiTheme="minorHAnsi" w:hAnsiTheme="minorHAnsi"/>
          <w:highlight w:val="green"/>
        </w:rPr>
        <w:t>of individuals</w:t>
      </w:r>
      <w:r w:rsidRPr="00D86150">
        <w:rPr>
          <w:rFonts w:asciiTheme="minorHAnsi" w:hAnsiTheme="minorHAnsi"/>
        </w:rPr>
        <w:t xml:space="preserve">. These emergent social forms must possess emergent powers. This leads on to arguments for the reality of society based on a causal criterion. </w:t>
      </w:r>
      <w:r w:rsidRPr="00D86150">
        <w:rPr>
          <w:rStyle w:val="TitleChar"/>
          <w:rFonts w:asciiTheme="minorHAnsi" w:hAnsiTheme="minorHAnsi"/>
          <w:highlight w:val="green"/>
        </w:rPr>
        <w:t>Society</w:t>
      </w:r>
      <w:r w:rsidRPr="00D86150">
        <w:rPr>
          <w:rStyle w:val="TitleChar"/>
          <w:rFonts w:asciiTheme="minorHAnsi" w:hAnsiTheme="minorHAnsi"/>
        </w:rPr>
        <w:t xml:space="preserve">, as opposed to the individuals that constitute it, </w:t>
      </w:r>
      <w:r w:rsidRPr="00D86150">
        <w:rPr>
          <w:rStyle w:val="TitleChar"/>
          <w:rFonts w:asciiTheme="minorHAnsi" w:hAnsiTheme="minorHAnsi"/>
          <w:highlight w:val="green"/>
        </w:rPr>
        <w:t>is</w:t>
      </w:r>
      <w:r w:rsidRPr="00D86150">
        <w:rPr>
          <w:rFonts w:asciiTheme="minorHAnsi" w:hAnsiTheme="minorHAnsi"/>
        </w:rPr>
        <w:t xml:space="preserve">, as Foucault has put it, </w:t>
      </w:r>
      <w:r w:rsidRPr="00D86150">
        <w:rPr>
          <w:rStyle w:val="TitleChar"/>
          <w:rFonts w:asciiTheme="minorHAnsi" w:hAnsiTheme="minorHAnsi"/>
          <w:highlight w:val="green"/>
        </w:rPr>
        <w:t>‘a complex</w:t>
      </w:r>
      <w:r w:rsidRPr="00D86150">
        <w:rPr>
          <w:rFonts w:asciiTheme="minorHAnsi" w:hAnsiTheme="minorHAnsi"/>
        </w:rPr>
        <w:t xml:space="preserve"> and independent </w:t>
      </w:r>
      <w:r w:rsidRPr="00D86150">
        <w:rPr>
          <w:rStyle w:val="TitleChar"/>
          <w:rFonts w:asciiTheme="minorHAnsi" w:hAnsiTheme="minorHAnsi"/>
          <w:highlight w:val="green"/>
        </w:rPr>
        <w:t>reality that has its own laws</w:t>
      </w:r>
      <w:r w:rsidRPr="00D86150">
        <w:rPr>
          <w:rFonts w:asciiTheme="minorHAnsi" w:hAnsiTheme="minorHAnsi"/>
        </w:rPr>
        <w:t xml:space="preserve"> and mechanisms of reaction, </w:t>
      </w:r>
      <w:r w:rsidRPr="00D86150">
        <w:rPr>
          <w:rStyle w:val="TitleChar"/>
          <w:rFonts w:asciiTheme="minorHAnsi" w:hAnsiTheme="minorHAnsi"/>
        </w:rPr>
        <w:t>its regulations as well as its possibility of disturbance</w:t>
      </w:r>
      <w:r w:rsidRPr="00D86150">
        <w:rPr>
          <w:rFonts w:asciiTheme="minorHAnsi" w:hAnsiTheme="minorHAnsi"/>
        </w:rPr>
        <w:t>. This new reality is society…It becomes necessary to reflect upon it, upon its specific characteristics, its constants and its variables’.</w:t>
      </w:r>
    </w:p>
    <w:p w14:paraId="525A89B1" w14:textId="77777777" w:rsidR="00FD4659" w:rsidRDefault="00FD4659" w:rsidP="007A3515"/>
    <w:p w14:paraId="0144112A" w14:textId="77777777" w:rsidR="00FD4659" w:rsidRDefault="00FD4659" w:rsidP="00FD4659">
      <w:pPr>
        <w:pStyle w:val="Heading4"/>
      </w:pPr>
      <w:r>
        <w:t xml:space="preserve">Participating in organizations checks impulses to care about short-term personal issues </w:t>
      </w:r>
    </w:p>
    <w:p w14:paraId="2B533806" w14:textId="77777777" w:rsidR="00FD4659" w:rsidRDefault="00FD4659" w:rsidP="00FD4659">
      <w:r w:rsidRPr="0057654A">
        <w:rPr>
          <w:rStyle w:val="StyleStyleBold12pt"/>
        </w:rPr>
        <w:t>Cole 2011</w:t>
      </w:r>
      <w:r>
        <w:t xml:space="preserve"> - Professor, Georgetown University Law Center (Winter, David, “WHERE LIBERTY LIES: CIVIL SOCIETY AND INDIVIDUAL RIGHTS AFTER 9/11,” 57 Wayne L. Rev. 1203, Lexis)</w:t>
      </w:r>
    </w:p>
    <w:p w14:paraId="329907C3" w14:textId="77777777" w:rsidR="00FD4659" w:rsidRPr="007D58ED" w:rsidRDefault="00FD4659" w:rsidP="00FD4659"/>
    <w:p w14:paraId="33CB910E" w14:textId="77777777" w:rsidR="00FD4659" w:rsidRDefault="00FD4659" w:rsidP="00FD4659">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89383D">
        <w:rPr>
          <w:rStyle w:val="TitleChar"/>
          <w:highlight w:val="red"/>
        </w:rPr>
        <w:t>Civil society offers a broad range of ways in which individuals may become involved</w:t>
      </w:r>
      <w:r w:rsidRPr="00BE4B91">
        <w:rPr>
          <w:rStyle w:val="TitleChar"/>
        </w:rPr>
        <w:t xml:space="preserve">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89383D">
        <w:rPr>
          <w:rStyle w:val="TitleChar"/>
          <w:highlight w:val="red"/>
        </w:rPr>
        <w:t>But organized collective endeavors</w:t>
      </w:r>
      <w:r>
        <w:t xml:space="preserve">, with existing rights groups or through the creation of new ones, </w:t>
      </w:r>
      <w:r w:rsidRPr="0089383D">
        <w:rPr>
          <w:rStyle w:val="TitleChar"/>
          <w:highlight w:val="red"/>
        </w:rPr>
        <w:t>are</w:t>
      </w:r>
      <w:r w:rsidRPr="00BE4B91">
        <w:rPr>
          <w:rStyle w:val="TitleChar"/>
        </w:rPr>
        <w:t xml:space="preserve"> probably </w:t>
      </w:r>
      <w:r w:rsidRPr="0089383D">
        <w:rPr>
          <w:rStyle w:val="TitleChar"/>
          <w:highlight w:val="red"/>
        </w:rPr>
        <w:t>the most effective. Joining a group</w:t>
      </w:r>
      <w:r w:rsidRPr="00BE4B91">
        <w:rPr>
          <w:rStyle w:val="TitleChar"/>
        </w:rPr>
        <w:t xml:space="preserve"> defined by its commitment to </w:t>
      </w:r>
      <w:r>
        <w:t xml:space="preserve">constitutional and human </w:t>
      </w:r>
      <w:r w:rsidRPr="00BE4B91">
        <w:rPr>
          <w:rStyle w:val="TitleChar"/>
        </w:rPr>
        <w:t xml:space="preserve">rights </w:t>
      </w:r>
      <w:r w:rsidRPr="0089383D">
        <w:rPr>
          <w:rStyle w:val="TitleChar"/>
          <w:highlight w:val="red"/>
        </w:rPr>
        <w:t>is</w:t>
      </w:r>
      <w:r w:rsidRPr="00BE4B91">
        <w:rPr>
          <w:rStyle w:val="TitleChar"/>
        </w:rPr>
        <w:t xml:space="preserve"> </w:t>
      </w:r>
      <w:r>
        <w:t xml:space="preserve">itself </w:t>
      </w:r>
      <w:r w:rsidRPr="0089383D">
        <w:rPr>
          <w:rStyle w:val="TitleChar"/>
          <w:highlight w:val="red"/>
        </w:rPr>
        <w:t>a check on one's own temptations to</w:t>
      </w:r>
      <w:r w:rsidRPr="00BE4B91">
        <w:rPr>
          <w:rStyle w:val="TitleChar"/>
        </w:rPr>
        <w:t xml:space="preserve"> short-circuit rights, or to </w:t>
      </w:r>
      <w:r w:rsidRPr="0089383D">
        <w:rPr>
          <w:rStyle w:val="TitleChar"/>
          <w:highlight w:val="red"/>
        </w:rPr>
        <w:t>waver in one's</w:t>
      </w:r>
      <w:r w:rsidRPr="00BE4B91">
        <w:rPr>
          <w:rStyle w:val="TitleChar"/>
        </w:rPr>
        <w:t xml:space="preserve"> attention or </w:t>
      </w:r>
      <w:r w:rsidRPr="0089383D">
        <w:rPr>
          <w:rStyle w:val="TitleChar"/>
          <w:highlight w:val="red"/>
        </w:rPr>
        <w:t>commitment</w:t>
      </w:r>
      <w:r w:rsidRPr="00BE4B91">
        <w:rPr>
          <w:rStyle w:val="TitleChar"/>
        </w:rPr>
        <w:t xml:space="preserve"> to rights. </w:t>
      </w:r>
      <w:r w:rsidRPr="0089383D">
        <w:rPr>
          <w:rStyle w:val="Emphasis"/>
          <w:highlight w:val="red"/>
        </w:rPr>
        <w:t>The collective</w:t>
      </w:r>
      <w:r w:rsidRPr="00BE4B91">
        <w:rPr>
          <w:rStyle w:val="Emphasis"/>
        </w:rPr>
        <w:t xml:space="preserve"> not only </w:t>
      </w:r>
      <w:r w:rsidRPr="0089383D">
        <w:rPr>
          <w:rStyle w:val="Emphasis"/>
          <w:highlight w:val="red"/>
        </w:rPr>
        <w:t>magnifies the impact that an individual might have, but</w:t>
      </w:r>
      <w:r w:rsidRPr="00BE4B91">
        <w:rPr>
          <w:rStyle w:val="Emphasis"/>
        </w:rPr>
        <w:t xml:space="preserve"> also helps </w:t>
      </w:r>
      <w:r w:rsidRPr="0089383D">
        <w:rPr>
          <w:rStyle w:val="Emphasis"/>
          <w:highlight w:val="red"/>
        </w:rPr>
        <w:t>to hold individuals to their commitments</w:t>
      </w:r>
      <w:r w:rsidRPr="00BE4B91">
        <w:rPr>
          <w:rStyle w:val="TitleChar"/>
        </w:rPr>
        <w:t>.</w:t>
      </w:r>
      <w:r>
        <w:t xml:space="preserve"> Thus, "</w:t>
      </w:r>
      <w:r w:rsidRPr="00BE4B91">
        <w:rPr>
          <w:rStyle w:val="TitleChar"/>
        </w:rPr>
        <w:t xml:space="preserve">civil society constitutionalism" is </w:t>
      </w:r>
      <w:r>
        <w:t xml:space="preserve">not just a direction for scholarship, or a justification for constitutional doctrine, but </w:t>
      </w:r>
      <w:r w:rsidRPr="00BE4B91">
        <w:rPr>
          <w:rStyle w:val="TitleChar"/>
        </w:rPr>
        <w:t>a pragmatic directive to citizens: get involved in the defense of your Constitution, or you may find it wanting when it is needed most</w:t>
      </w:r>
      <w:r>
        <w:t>.</w:t>
      </w:r>
    </w:p>
    <w:p w14:paraId="238893AD" w14:textId="77777777" w:rsidR="00FD4659" w:rsidRDefault="00FD4659" w:rsidP="00FD4659"/>
    <w:p w14:paraId="49961DEA" w14:textId="77777777" w:rsidR="00FD4659" w:rsidRDefault="00FD4659" w:rsidP="00FD4659"/>
    <w:p w14:paraId="1F0675D6" w14:textId="77777777" w:rsidR="00FD4659" w:rsidRPr="0044017C" w:rsidRDefault="00FD4659" w:rsidP="00FD4659">
      <w:pPr>
        <w:keepNext/>
        <w:keepLines/>
        <w:spacing w:before="200"/>
        <w:outlineLvl w:val="3"/>
        <w:rPr>
          <w:rFonts w:eastAsiaTheme="majorEastAsia" w:cstheme="majorBidi"/>
          <w:b/>
          <w:bCs/>
          <w:iCs/>
        </w:rPr>
      </w:pPr>
      <w:r w:rsidRPr="0044017C">
        <w:rPr>
          <w:rFonts w:eastAsiaTheme="majorEastAsia" w:cstheme="majorBidi"/>
          <w:b/>
          <w:bCs/>
          <w:iCs/>
        </w:rPr>
        <w:t>Engaging policy is key</w:t>
      </w:r>
    </w:p>
    <w:p w14:paraId="55E34A0A" w14:textId="77777777" w:rsidR="00FD4659" w:rsidRPr="0044017C" w:rsidRDefault="00FD4659" w:rsidP="00FD4659">
      <w:pPr>
        <w:rPr>
          <w:rFonts w:eastAsia="Calibri"/>
          <w:sz w:val="18"/>
        </w:rPr>
      </w:pPr>
      <w:r w:rsidRPr="0044017C">
        <w:rPr>
          <w:rFonts w:eastAsia="MS Gothic"/>
          <w:b/>
          <w:u w:val="single"/>
        </w:rPr>
        <w:t>McClean</w:t>
      </w:r>
      <w:r w:rsidRPr="0044017C">
        <w:rPr>
          <w:rFonts w:eastAsia="MS Gothic"/>
          <w:sz w:val="18"/>
        </w:rPr>
        <w:t xml:space="preserve">, </w:t>
      </w:r>
      <w:r w:rsidRPr="0044017C">
        <w:rPr>
          <w:rFonts w:eastAsia="MS Gothic"/>
          <w:b/>
          <w:sz w:val="18"/>
        </w:rPr>
        <w:t>Professor – Philosophy, Rutgers</w:t>
      </w:r>
      <w:r w:rsidRPr="0044017C">
        <w:rPr>
          <w:rFonts w:eastAsia="MS Gothic"/>
          <w:sz w:val="18"/>
        </w:rPr>
        <w:t xml:space="preserve">, </w:t>
      </w:r>
      <w:r w:rsidRPr="0044017C">
        <w:rPr>
          <w:rFonts w:eastAsia="Calibri"/>
          <w:b/>
          <w:u w:val="single"/>
        </w:rPr>
        <w:t>1</w:t>
      </w:r>
    </w:p>
    <w:p w14:paraId="0B9C3D6C" w14:textId="77777777" w:rsidR="00FD4659" w:rsidRPr="0044017C" w:rsidRDefault="00FD4659" w:rsidP="00FD4659">
      <w:pPr>
        <w:rPr>
          <w:b/>
          <w:sz w:val="18"/>
        </w:rPr>
      </w:pPr>
      <w:r w:rsidRPr="0044017C">
        <w:rPr>
          <w:b/>
          <w:sz w:val="18"/>
        </w:rPr>
        <w:t>(THE CULTURAL LEFT AND THE LIMITS OF SOCIAL HOPE, http://www.american-philosophy.org/archives/2001%20Conference/Discussion%20papers/david_mcclean.htm)</w:t>
      </w:r>
    </w:p>
    <w:p w14:paraId="03ED1F45" w14:textId="77777777" w:rsidR="00FD4659" w:rsidRDefault="00FD4659" w:rsidP="00FD4659">
      <w:r w:rsidRPr="0044017C">
        <w:rPr>
          <w:rFonts w:eastAsia="Calibri"/>
          <w:highlight w:val="green"/>
          <w:u w:val="single"/>
        </w:rPr>
        <w:t>Leftist</w:t>
      </w:r>
      <w:r w:rsidRPr="0044017C">
        <w:rPr>
          <w:rFonts w:eastAsia="Calibri"/>
          <w:u w:val="single"/>
        </w:rPr>
        <w:t xml:space="preserve"> American culture </w:t>
      </w:r>
      <w:r w:rsidRPr="0044017C">
        <w:rPr>
          <w:rFonts w:eastAsia="Calibri"/>
          <w:highlight w:val="green"/>
          <w:u w:val="single"/>
        </w:rPr>
        <w:t xml:space="preserve">critics might put </w:t>
      </w:r>
      <w:r w:rsidRPr="0044017C">
        <w:rPr>
          <w:rFonts w:eastAsia="Calibri"/>
          <w:highlight w:val="cyan"/>
          <w:u w:val="single"/>
        </w:rPr>
        <w:t>their</w:t>
      </w:r>
      <w:r w:rsidRPr="0044017C">
        <w:rPr>
          <w:rFonts w:eastAsia="Calibri"/>
          <w:u w:val="single"/>
        </w:rPr>
        <w:t xml:space="preserve"> considerable </w:t>
      </w:r>
      <w:r w:rsidRPr="0044017C">
        <w:rPr>
          <w:rFonts w:eastAsia="Calibri"/>
          <w:highlight w:val="green"/>
          <w:u w:val="single"/>
        </w:rPr>
        <w:t>talents to better use</w:t>
      </w:r>
      <w:r w:rsidRPr="0044017C">
        <w:rPr>
          <w:rFonts w:eastAsia="Calibri"/>
          <w:highlight w:val="cyan"/>
          <w:u w:val="single"/>
        </w:rPr>
        <w:t xml:space="preserve"> </w:t>
      </w:r>
      <w:r w:rsidRPr="00E83F9F">
        <w:rPr>
          <w:rFonts w:eastAsia="Calibri"/>
          <w:u w:val="single"/>
        </w:rPr>
        <w:t>if they bury some of their cynicism about Americ</w:t>
      </w:r>
      <w:r w:rsidRPr="0044017C">
        <w:rPr>
          <w:rFonts w:eastAsia="Calibri"/>
          <w:u w:val="single"/>
        </w:rPr>
        <w:t xml:space="preserve">a's social and political prospects </w:t>
      </w:r>
      <w:r w:rsidRPr="0044017C">
        <w:rPr>
          <w:rFonts w:eastAsia="Calibri"/>
          <w:highlight w:val="green"/>
          <w:u w:val="single"/>
        </w:rPr>
        <w:t xml:space="preserve">and </w:t>
      </w:r>
      <w:r w:rsidRPr="0044017C">
        <w:rPr>
          <w:rFonts w:eastAsia="Calibri"/>
          <w:highlight w:val="cyan"/>
          <w:u w:val="single"/>
        </w:rPr>
        <w:t>help</w:t>
      </w:r>
      <w:r w:rsidRPr="0044017C">
        <w:rPr>
          <w:rFonts w:eastAsia="Calibri"/>
          <w:u w:val="single"/>
        </w:rPr>
        <w:t xml:space="preserve"> </w:t>
      </w:r>
      <w:r w:rsidRPr="0044017C">
        <w:rPr>
          <w:rFonts w:eastAsia="Calibri"/>
          <w:highlight w:val="green"/>
          <w:u w:val="single"/>
        </w:rPr>
        <w:t>forge</w:t>
      </w:r>
      <w:r w:rsidRPr="0044017C">
        <w:rPr>
          <w:rFonts w:eastAsia="Calibri"/>
          <w:u w:val="single"/>
        </w:rPr>
        <w:t xml:space="preserve"> public and </w:t>
      </w:r>
      <w:r w:rsidRPr="0044017C">
        <w:rPr>
          <w:rFonts w:eastAsia="Calibri"/>
          <w:highlight w:val="green"/>
          <w:u w:val="single"/>
        </w:rPr>
        <w:t>political possibilities</w:t>
      </w:r>
      <w:r w:rsidRPr="0044017C">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44017C">
        <w:rPr>
          <w:rFonts w:eastAsia="Calibri"/>
          <w:u w:val="single"/>
        </w:rPr>
        <w:t>We</w:t>
      </w:r>
      <w:r w:rsidRPr="0044017C">
        <w:t xml:space="preserve"> who fancy ourselves philosophers </w:t>
      </w:r>
      <w:r w:rsidRPr="0044017C">
        <w:rPr>
          <w:rFonts w:eastAsia="Calibri"/>
          <w:u w:val="single"/>
        </w:rPr>
        <w:t>would do well to create</w:t>
      </w:r>
      <w:r w:rsidRPr="0044017C">
        <w:t xml:space="preserve"> from within ourselves and from within our ranks </w:t>
      </w:r>
      <w:r w:rsidRPr="0044017C">
        <w:rPr>
          <w:rFonts w:eastAsia="Calibri"/>
          <w:u w:val="single"/>
        </w:rPr>
        <w:t>a new kind of public intellectual</w:t>
      </w:r>
      <w:r w:rsidRPr="0044017C">
        <w:t xml:space="preserve"> who has both a hungry theoretical mind and who is yet </w:t>
      </w:r>
      <w:r w:rsidRPr="0044017C">
        <w:rPr>
          <w:rFonts w:eastAsia="Calibri"/>
          <w:u w:val="single"/>
        </w:rPr>
        <w:t>capable of seeing the need to move past high theory to</w:t>
      </w:r>
      <w:r w:rsidRPr="0044017C">
        <w:t xml:space="preserve"> other </w:t>
      </w:r>
      <w:r w:rsidRPr="0044017C">
        <w:rPr>
          <w:rFonts w:eastAsia="Calibri"/>
          <w:u w:val="single"/>
        </w:rPr>
        <w:t>important questions that are less bedazzling</w:t>
      </w:r>
      <w:r w:rsidRPr="0044017C">
        <w:t xml:space="preserve"> and "interesting" </w:t>
      </w:r>
      <w:r w:rsidRPr="0044017C">
        <w:rPr>
          <w:rFonts w:eastAsia="Calibri"/>
          <w:u w:val="single"/>
        </w:rPr>
        <w:t>but more important</w:t>
      </w:r>
      <w:r w:rsidRPr="0044017C">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44017C">
        <w:rPr>
          <w:rFonts w:eastAsia="Calibri"/>
          <w:highlight w:val="green"/>
          <w:u w:val="single"/>
        </w:rPr>
        <w:t>This means going</w:t>
      </w:r>
      <w:r w:rsidRPr="0044017C">
        <w:rPr>
          <w:rFonts w:eastAsia="Calibri"/>
          <w:u w:val="single"/>
        </w:rPr>
        <w:t xml:space="preserve"> down deep into the guts of our quotidian social institutions, </w:t>
      </w:r>
      <w:r w:rsidRPr="0044017C">
        <w:rPr>
          <w:rFonts w:eastAsia="Calibri"/>
          <w:highlight w:val="green"/>
          <w:u w:val="single"/>
        </w:rPr>
        <w:t xml:space="preserve">into </w:t>
      </w:r>
      <w:r w:rsidRPr="0044017C">
        <w:rPr>
          <w:rFonts w:eastAsia="Calibri"/>
          <w:highlight w:val="cyan"/>
          <w:u w:val="single"/>
        </w:rPr>
        <w:t xml:space="preserve">the </w:t>
      </w:r>
      <w:r w:rsidRPr="0044017C">
        <w:rPr>
          <w:rFonts w:eastAsia="Calibri"/>
          <w:b/>
          <w:highlight w:val="green"/>
          <w:u w:val="single"/>
        </w:rPr>
        <w:t>grimy pragmatic details</w:t>
      </w:r>
      <w:r w:rsidRPr="0044017C">
        <w:rPr>
          <w:rFonts w:eastAsia="Calibri"/>
          <w:b/>
          <w:u w:val="single"/>
        </w:rPr>
        <w:t xml:space="preserve"> </w:t>
      </w:r>
      <w:r w:rsidRPr="0044017C">
        <w:rPr>
          <w:rFonts w:eastAsia="Calibri"/>
          <w:u w:val="single"/>
        </w:rPr>
        <w:t xml:space="preserve">where intellectuals are loathe to dwell but </w:t>
      </w:r>
      <w:r w:rsidRPr="0044017C">
        <w:rPr>
          <w:rFonts w:eastAsia="Calibri"/>
          <w:highlight w:val="cyan"/>
          <w:u w:val="single"/>
        </w:rPr>
        <w:t>where</w:t>
      </w:r>
      <w:r w:rsidRPr="0044017C">
        <w:rPr>
          <w:rFonts w:eastAsia="Calibri"/>
          <w:u w:val="single"/>
        </w:rPr>
        <w:t xml:space="preserve"> the officers and bureaucrats of those </w:t>
      </w:r>
      <w:r w:rsidRPr="0044017C">
        <w:rPr>
          <w:rFonts w:eastAsia="Calibri"/>
          <w:highlight w:val="green"/>
          <w:u w:val="single"/>
        </w:rPr>
        <w:t>institutions take difficult</w:t>
      </w:r>
      <w:r w:rsidRPr="0044017C">
        <w:rPr>
          <w:rFonts w:eastAsia="Calibri"/>
          <w:u w:val="single"/>
        </w:rPr>
        <w:t xml:space="preserve"> and often unpleasant, </w:t>
      </w:r>
      <w:r w:rsidRPr="0044017C">
        <w:rPr>
          <w:rFonts w:eastAsia="Calibri"/>
          <w:highlight w:val="green"/>
          <w:u w:val="single"/>
        </w:rPr>
        <w:t>imperfect decisions</w:t>
      </w:r>
      <w:r w:rsidRPr="0044017C">
        <w:rPr>
          <w:rFonts w:eastAsia="Calibri"/>
          <w:u w:val="single"/>
        </w:rPr>
        <w:t xml:space="preserve"> that affect other peoples' lives, </w:t>
      </w:r>
      <w:r w:rsidRPr="0044017C">
        <w:rPr>
          <w:rFonts w:eastAsia="Calibri"/>
          <w:highlight w:val="cyan"/>
          <w:u w:val="single"/>
        </w:rPr>
        <w:t xml:space="preserve">and </w:t>
      </w:r>
      <w:r w:rsidRPr="0044017C">
        <w:rPr>
          <w:rFonts w:eastAsia="Calibri"/>
          <w:b/>
          <w:highlight w:val="green"/>
          <w:u w:val="single"/>
        </w:rPr>
        <w:t xml:space="preserve">it means making honest attempts to </w:t>
      </w:r>
      <w:r w:rsidRPr="0044017C">
        <w:rPr>
          <w:rFonts w:eastAsia="Calibri"/>
          <w:b/>
          <w:highlight w:val="cyan"/>
          <w:u w:val="single"/>
        </w:rPr>
        <w:t xml:space="preserve">truly </w:t>
      </w:r>
      <w:r w:rsidRPr="0044017C">
        <w:rPr>
          <w:rFonts w:eastAsia="Calibri"/>
          <w:b/>
          <w:highlight w:val="green"/>
          <w:u w:val="single"/>
        </w:rPr>
        <w:t xml:space="preserve">understand how those </w:t>
      </w:r>
      <w:r w:rsidRPr="00E83F9F">
        <w:rPr>
          <w:rFonts w:eastAsia="Calibri"/>
          <w:b/>
          <w:u w:val="single"/>
        </w:rPr>
        <w:t xml:space="preserve">institutions actually </w:t>
      </w:r>
      <w:r w:rsidRPr="0044017C">
        <w:rPr>
          <w:rFonts w:eastAsia="Calibri"/>
          <w:b/>
          <w:highlight w:val="green"/>
          <w:u w:val="single"/>
        </w:rPr>
        <w:t>function</w:t>
      </w:r>
      <w:r w:rsidRPr="0044017C">
        <w:rPr>
          <w:rFonts w:eastAsia="Calibri"/>
          <w:b/>
          <w:u w:val="single"/>
        </w:rPr>
        <w:t xml:space="preserve"> in the actual world </w:t>
      </w:r>
      <w:r w:rsidRPr="0044017C">
        <w:rPr>
          <w:rFonts w:eastAsia="Calibri"/>
          <w:b/>
          <w:highlight w:val="green"/>
          <w:u w:val="single"/>
        </w:rPr>
        <w:t xml:space="preserve">before howling for </w:t>
      </w:r>
      <w:r w:rsidRPr="0044017C">
        <w:rPr>
          <w:rFonts w:eastAsia="Calibri"/>
          <w:b/>
          <w:highlight w:val="cyan"/>
          <w:u w:val="single"/>
        </w:rPr>
        <w:t xml:space="preserve">their </w:t>
      </w:r>
      <w:r w:rsidRPr="0044017C">
        <w:rPr>
          <w:rFonts w:eastAsia="Calibri"/>
          <w:b/>
          <w:highlight w:val="green"/>
          <w:u w:val="single"/>
        </w:rPr>
        <w:t>overthrow</w:t>
      </w:r>
      <w:r w:rsidRPr="0044017C">
        <w:rPr>
          <w:rFonts w:eastAsia="Calibri"/>
          <w:b/>
          <w:u w:val="single"/>
        </w:rPr>
        <w:t xml:space="preserve"> commences. </w:t>
      </w:r>
      <w:r w:rsidRPr="0044017C">
        <w:rPr>
          <w:rFonts w:eastAsia="Calibri"/>
          <w:b/>
          <w:highlight w:val="green"/>
          <w:u w:val="single"/>
        </w:rPr>
        <w:t>This might</w:t>
      </w:r>
      <w:r w:rsidRPr="0044017C">
        <w:rPr>
          <w:rFonts w:eastAsia="Calibri"/>
          <w:b/>
          <w:u w:val="single"/>
        </w:rPr>
        <w:t xml:space="preserve"> help </w:t>
      </w:r>
      <w:r w:rsidRPr="0044017C">
        <w:rPr>
          <w:rFonts w:eastAsia="Calibri"/>
          <w:b/>
          <w:highlight w:val="green"/>
          <w:u w:val="single"/>
        </w:rPr>
        <w:t>keep us from being slapped down</w:t>
      </w:r>
      <w:r w:rsidRPr="0044017C">
        <w:rPr>
          <w:rFonts w:eastAsia="Calibri"/>
          <w:b/>
          <w:u w:val="single"/>
        </w:rPr>
        <w:t xml:space="preserve"> in debates </w:t>
      </w:r>
      <w:r w:rsidRPr="0044017C">
        <w:rPr>
          <w:rFonts w:eastAsia="Calibri"/>
          <w:b/>
          <w:highlight w:val="green"/>
          <w:u w:val="single"/>
        </w:rPr>
        <w:t xml:space="preserve">by true policy pros who </w:t>
      </w:r>
      <w:r w:rsidRPr="00E83F9F">
        <w:rPr>
          <w:rFonts w:eastAsia="Calibri"/>
          <w:b/>
          <w:u w:val="single"/>
        </w:rPr>
        <w:t xml:space="preserve">actually </w:t>
      </w:r>
      <w:r w:rsidRPr="0044017C">
        <w:rPr>
          <w:rFonts w:eastAsia="Calibri"/>
          <w:b/>
          <w:highlight w:val="green"/>
          <w:u w:val="single"/>
        </w:rPr>
        <w:t>know what they are talking about</w:t>
      </w:r>
      <w:r w:rsidRPr="0044017C">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14:paraId="3AD55509" w14:textId="77777777" w:rsidR="00FD4659" w:rsidRDefault="00FD4659" w:rsidP="00FD4659"/>
    <w:p w14:paraId="252C123D" w14:textId="77777777" w:rsidR="00FD4659" w:rsidRPr="0044017C" w:rsidRDefault="00FD4659" w:rsidP="00FD4659">
      <w:pPr>
        <w:keepNext/>
        <w:keepLines/>
        <w:spacing w:before="200"/>
        <w:outlineLvl w:val="3"/>
        <w:rPr>
          <w:rFonts w:eastAsiaTheme="majorEastAsia" w:cstheme="majorBidi"/>
          <w:b/>
          <w:bCs/>
          <w:iCs/>
        </w:rPr>
      </w:pPr>
      <w:r>
        <w:rPr>
          <w:rFonts w:eastAsiaTheme="majorEastAsia" w:cstheme="majorBidi"/>
          <w:b/>
          <w:bCs/>
          <w:iCs/>
        </w:rPr>
        <w:t>Discussion</w:t>
      </w:r>
      <w:r w:rsidRPr="0044017C">
        <w:rPr>
          <w:rFonts w:eastAsia="Calibri" w:cstheme="majorBidi"/>
          <w:b/>
          <w:bCs/>
          <w:iCs/>
        </w:rPr>
        <w:t xml:space="preserve"> of global problems stops </w:t>
      </w:r>
      <w:r w:rsidRPr="0044017C">
        <w:rPr>
          <w:rFonts w:eastAsia="Calibri" w:cstheme="majorBidi"/>
          <w:b/>
          <w:bCs/>
          <w:iCs/>
          <w:u w:val="single"/>
        </w:rPr>
        <w:t>crisis-driven responses</w:t>
      </w:r>
      <w:r w:rsidRPr="0044017C">
        <w:rPr>
          <w:rFonts w:eastAsia="Calibri" w:cstheme="majorBidi"/>
          <w:b/>
          <w:bCs/>
          <w:iCs/>
        </w:rPr>
        <w:t xml:space="preserve"> and fosters </w:t>
      </w:r>
      <w:r w:rsidRPr="0044017C">
        <w:rPr>
          <w:rFonts w:eastAsia="Calibri" w:cstheme="majorBidi"/>
          <w:b/>
          <w:bCs/>
          <w:iCs/>
          <w:u w:val="single"/>
        </w:rPr>
        <w:t>empathy</w:t>
      </w:r>
      <w:r>
        <w:rPr>
          <w:rFonts w:eastAsia="Calibri" w:cstheme="majorBidi"/>
          <w:b/>
          <w:bCs/>
          <w:iCs/>
          <w:u w:val="single"/>
        </w:rPr>
        <w:t xml:space="preserve"> – solves their ethics claims</w:t>
      </w:r>
    </w:p>
    <w:p w14:paraId="26C46B14" w14:textId="77777777" w:rsidR="00FD4659" w:rsidRPr="0044017C" w:rsidRDefault="00FD4659" w:rsidP="00FD4659">
      <w:pPr>
        <w:rPr>
          <w:color w:val="000000" w:themeColor="text1"/>
          <w:sz w:val="16"/>
        </w:rPr>
      </w:pPr>
      <w:r w:rsidRPr="0044017C">
        <w:rPr>
          <w:b/>
          <w:color w:val="000000" w:themeColor="text1"/>
        </w:rPr>
        <w:t xml:space="preserve">Ungar 5, </w:t>
      </w:r>
      <w:r w:rsidRPr="0044017C">
        <w:rPr>
          <w:color w:val="000000" w:themeColor="text1"/>
          <w:sz w:val="12"/>
          <w:szCs w:val="16"/>
        </w:rPr>
        <w:t xml:space="preserve">president – Goucher College, 2005 [Sanford, “compassion fatigue: the next wave?”, winter, </w:t>
      </w:r>
      <w:r w:rsidRPr="0044017C">
        <w:rPr>
          <w:bCs/>
          <w:color w:val="000000" w:themeColor="text1"/>
          <w:sz w:val="12"/>
          <w:szCs w:val="16"/>
        </w:rPr>
        <w:t>www.goucher.edu/x4726.xml</w:t>
      </w:r>
      <w:r w:rsidRPr="0044017C">
        <w:rPr>
          <w:color w:val="000000" w:themeColor="text1"/>
          <w:sz w:val="12"/>
          <w:szCs w:val="16"/>
        </w:rPr>
        <w:t>]</w:t>
      </w:r>
    </w:p>
    <w:p w14:paraId="584CAB97" w14:textId="77777777" w:rsidR="00FD4659" w:rsidRDefault="00FD4659" w:rsidP="00FD4659">
      <w:pPr>
        <w:rPr>
          <w:color w:val="000000" w:themeColor="text1"/>
          <w:u w:val="single"/>
        </w:rPr>
      </w:pPr>
      <w:r w:rsidRPr="0044017C">
        <w:rPr>
          <w:color w:val="000000" w:themeColor="text1"/>
          <w:highlight w:val="cyan"/>
          <w:u w:val="single"/>
        </w:rPr>
        <w:t xml:space="preserve">There is a temptation to worry that </w:t>
      </w:r>
      <w:r w:rsidRPr="0044017C">
        <w:rPr>
          <w:color w:val="000000" w:themeColor="text1"/>
          <w:u w:val="single"/>
        </w:rPr>
        <w:t xml:space="preserve">before long, </w:t>
      </w:r>
      <w:r w:rsidRPr="0044017C">
        <w:rPr>
          <w:color w:val="000000" w:themeColor="text1"/>
          <w:highlight w:val="cyan"/>
          <w:u w:val="single"/>
        </w:rPr>
        <w:t xml:space="preserve">we will be </w:t>
      </w:r>
      <w:r w:rsidRPr="0044017C">
        <w:rPr>
          <w:color w:val="000000" w:themeColor="text1"/>
          <w:u w:val="single"/>
        </w:rPr>
        <w:t>hit by</w:t>
      </w:r>
      <w:r w:rsidRPr="0044017C">
        <w:rPr>
          <w:color w:val="000000" w:themeColor="text1"/>
          <w:sz w:val="16"/>
        </w:rPr>
        <w:t xml:space="preserve"> one more severe case of what has come to be known as </w:t>
      </w:r>
      <w:r w:rsidRPr="0044017C">
        <w:rPr>
          <w:color w:val="000000" w:themeColor="text1"/>
          <w:u w:val="single"/>
        </w:rPr>
        <w:t>“compassion fatigue”—</w:t>
      </w:r>
      <w:r w:rsidRPr="0044017C">
        <w:rPr>
          <w:color w:val="000000" w:themeColor="text1"/>
          <w:sz w:val="16"/>
        </w:rPr>
        <w:t xml:space="preserve">a </w:t>
      </w:r>
      <w:r w:rsidRPr="0044017C">
        <w:rPr>
          <w:color w:val="000000" w:themeColor="text1"/>
          <w:highlight w:val="cyan"/>
          <w:u w:val="single"/>
        </w:rPr>
        <w:t>deadening of our sensibilities by the unrelenting bombardment of shallow and sensationalist media coverage of disease, famine, death, and war</w:t>
      </w:r>
      <w:r w:rsidRPr="0044017C">
        <w:rPr>
          <w:color w:val="000000" w:themeColor="text1"/>
          <w:sz w:val="16"/>
          <w:szCs w:val="12"/>
        </w:rPr>
        <w:t>. Susan D. Moeller, a well-traveled observer who now teaches at the University of Maryland, has written tellingly of this phenomenon. “Through a choice of language and images,” she says, “the newest event is represented as more extreme than a similar past situation.” When we use the same extreme words to describe very different events, we undermine our ability to differentiate among them. Our sense of tragedy and cataclysm can be ratcheted only so high before we simply become overwhelmed. Some news organizations try to hold our attention by personalizing the events—pointing out, for example, that U.S. citizens perished in the tsunami, or drawing comparisons between this disaster overseas and others closer to international problems. “Why, to listen to NPR,” he complained, “you would think that there is trouble everywhere. It’s exhausting.” Visitors from across the country—sufferers all from compassion fatigue, I suppose—nodded their heads in agreement. “</w:t>
      </w:r>
      <w:r w:rsidRPr="0044017C">
        <w:rPr>
          <w:color w:val="000000" w:themeColor="text1"/>
          <w:szCs w:val="12"/>
          <w:u w:val="single"/>
        </w:rPr>
        <w:t>Well,”</w:t>
      </w:r>
      <w:r w:rsidRPr="0044017C">
        <w:rPr>
          <w:color w:val="000000" w:themeColor="text1"/>
          <w:sz w:val="16"/>
          <w:szCs w:val="12"/>
        </w:rPr>
        <w:t xml:space="preserve"> I said, as I attempted to confront him later</w:t>
      </w:r>
      <w:r w:rsidRPr="0044017C">
        <w:rPr>
          <w:color w:val="000000" w:themeColor="text1"/>
          <w:szCs w:val="16"/>
          <w:u w:val="single"/>
        </w:rPr>
        <w:t>,</w:t>
      </w:r>
      <w:r w:rsidRPr="0044017C">
        <w:rPr>
          <w:color w:val="000000" w:themeColor="text1"/>
          <w:u w:val="single"/>
        </w:rPr>
        <w:t xml:space="preserve"> “</w:t>
      </w:r>
      <w:r w:rsidRPr="0044017C">
        <w:rPr>
          <w:color w:val="000000" w:themeColor="text1"/>
          <w:highlight w:val="cyan"/>
          <w:u w:val="single"/>
        </w:rPr>
        <w:t xml:space="preserve">there </w:t>
      </w:r>
      <w:r w:rsidRPr="0044017C">
        <w:rPr>
          <w:b/>
          <w:color w:val="000000" w:themeColor="text1"/>
          <w:highlight w:val="cyan"/>
          <w:u w:val="single"/>
          <w:bdr w:val="single" w:sz="4" w:space="0" w:color="auto"/>
        </w:rPr>
        <w:t>really is a lot to worry about</w:t>
      </w:r>
      <w:r w:rsidRPr="0044017C">
        <w:rPr>
          <w:color w:val="000000" w:themeColor="text1"/>
          <w:highlight w:val="cyan"/>
          <w:u w:val="single"/>
        </w:rPr>
        <w:t xml:space="preserve"> in the world, and someone has to call our attention to it.”</w:t>
      </w:r>
      <w:r w:rsidRPr="0044017C">
        <w:rPr>
          <w:color w:val="000000" w:themeColor="text1"/>
          <w:u w:val="single"/>
        </w:rPr>
        <w:t xml:space="preserve"> </w:t>
      </w:r>
      <w:r w:rsidRPr="0044017C">
        <w:rPr>
          <w:color w:val="000000" w:themeColor="text1"/>
          <w:sz w:val="16"/>
        </w:rPr>
        <w:t xml:space="preserve">He was not about to be persuaded, preferring instead to focus on the customary agenda of parochial issues facing Americans. </w:t>
      </w:r>
      <w:r w:rsidRPr="0044017C">
        <w:rPr>
          <w:color w:val="000000" w:themeColor="text1"/>
          <w:u w:val="single"/>
        </w:rPr>
        <w:t xml:space="preserve">There’s a real danger in that attitude. </w:t>
      </w:r>
      <w:r w:rsidRPr="0044017C">
        <w:rPr>
          <w:color w:val="000000" w:themeColor="text1"/>
          <w:highlight w:val="cyan"/>
          <w:u w:val="single"/>
        </w:rPr>
        <w:t xml:space="preserve">If we allow </w:t>
      </w:r>
      <w:r w:rsidRPr="0044017C">
        <w:rPr>
          <w:color w:val="000000" w:themeColor="text1"/>
          <w:u w:val="single"/>
        </w:rPr>
        <w:t xml:space="preserve">our </w:t>
      </w:r>
      <w:r w:rsidRPr="0044017C">
        <w:rPr>
          <w:color w:val="000000" w:themeColor="text1"/>
          <w:highlight w:val="cyan"/>
          <w:u w:val="single"/>
        </w:rPr>
        <w:t xml:space="preserve">exhaustion to keep us from thinking about global concerns, we risk </w:t>
      </w:r>
      <w:r w:rsidRPr="0044017C">
        <w:rPr>
          <w:color w:val="000000" w:themeColor="text1"/>
          <w:szCs w:val="12"/>
          <w:highlight w:val="cyan"/>
          <w:u w:val="single"/>
        </w:rPr>
        <w:t xml:space="preserve">ignoring </w:t>
      </w:r>
      <w:r w:rsidRPr="0044017C">
        <w:rPr>
          <w:color w:val="000000" w:themeColor="text1"/>
          <w:sz w:val="16"/>
          <w:szCs w:val="12"/>
        </w:rPr>
        <w:t xml:space="preserve">some </w:t>
      </w:r>
      <w:r w:rsidRPr="0044017C">
        <w:rPr>
          <w:color w:val="000000" w:themeColor="text1"/>
          <w:szCs w:val="12"/>
          <w:highlight w:val="cyan"/>
          <w:u w:val="single"/>
        </w:rPr>
        <w:t xml:space="preserve">important issues </w:t>
      </w:r>
      <w:r w:rsidRPr="0044017C">
        <w:rPr>
          <w:color w:val="000000" w:themeColor="text1"/>
          <w:szCs w:val="12"/>
          <w:u w:val="single"/>
        </w:rPr>
        <w:t>that</w:t>
      </w:r>
      <w:r w:rsidRPr="0044017C">
        <w:rPr>
          <w:color w:val="000000" w:themeColor="text1"/>
          <w:sz w:val="16"/>
          <w:szCs w:val="12"/>
        </w:rPr>
        <w:t xml:space="preserve"> may </w:t>
      </w:r>
      <w:r w:rsidRPr="0044017C">
        <w:rPr>
          <w:color w:val="000000" w:themeColor="text1"/>
          <w:szCs w:val="12"/>
          <w:u w:val="single"/>
        </w:rPr>
        <w:t>deserve a place in our consciousness alongside our domestic debates. By now it should be obvious that events and conditions around the world can have a profound impact on Main Street America.</w:t>
      </w:r>
      <w:r w:rsidRPr="0044017C">
        <w:rPr>
          <w:color w:val="000000" w:themeColor="text1"/>
          <w:sz w:val="16"/>
          <w:szCs w:val="12"/>
        </w:rPr>
        <w:t xml:space="preserve"> One would think there is </w:t>
      </w:r>
      <w:r w:rsidRPr="0044017C">
        <w:rPr>
          <w:color w:val="000000" w:themeColor="text1"/>
          <w:szCs w:val="12"/>
          <w:u w:val="single"/>
        </w:rPr>
        <w:t>plenty of evidence</w:t>
      </w:r>
      <w:r w:rsidRPr="0044017C">
        <w:rPr>
          <w:color w:val="000000" w:themeColor="text1"/>
          <w:sz w:val="16"/>
          <w:szCs w:val="12"/>
        </w:rPr>
        <w:t xml:space="preserve"> to </w:t>
      </w:r>
      <w:r w:rsidRPr="0044017C">
        <w:rPr>
          <w:color w:val="000000" w:themeColor="text1"/>
          <w:szCs w:val="12"/>
          <w:u w:val="single"/>
        </w:rPr>
        <w:t>make the point: the crisis- inspired fluctuation in gasoline prices</w:t>
      </w:r>
      <w:r w:rsidRPr="0044017C">
        <w:rPr>
          <w:color w:val="000000" w:themeColor="text1"/>
          <w:sz w:val="16"/>
          <w:szCs w:val="12"/>
        </w:rPr>
        <w:t xml:space="preserve"> at the pump; the international shortage of steel and concrete due to the construction boom in China; and the ebb and flow of immigration to the United States on the basis of circumstances in Mexico and Central America, among other places. </w:t>
      </w:r>
      <w:r w:rsidRPr="0044017C">
        <w:rPr>
          <w:color w:val="000000" w:themeColor="text1"/>
          <w:szCs w:val="12"/>
          <w:u w:val="single"/>
        </w:rPr>
        <w:t>Not to mention the consequences</w:t>
      </w:r>
      <w:r w:rsidRPr="0044017C">
        <w:rPr>
          <w:color w:val="000000" w:themeColor="text1"/>
          <w:sz w:val="16"/>
          <w:szCs w:val="12"/>
        </w:rPr>
        <w:t xml:space="preserve"> we have all experienced, in varying ways and to varying degrees, </w:t>
      </w:r>
      <w:r w:rsidRPr="0044017C">
        <w:rPr>
          <w:color w:val="000000" w:themeColor="text1"/>
          <w:szCs w:val="12"/>
          <w:u w:val="single"/>
        </w:rPr>
        <w:t>as a result of</w:t>
      </w:r>
      <w:r w:rsidRPr="0044017C">
        <w:rPr>
          <w:color w:val="000000" w:themeColor="text1"/>
          <w:sz w:val="16"/>
          <w:szCs w:val="12"/>
        </w:rPr>
        <w:t xml:space="preserve"> the </w:t>
      </w:r>
      <w:r w:rsidRPr="0044017C">
        <w:rPr>
          <w:color w:val="000000" w:themeColor="text1"/>
          <w:szCs w:val="12"/>
          <w:u w:val="single"/>
        </w:rPr>
        <w:t>Iraq</w:t>
      </w:r>
      <w:r w:rsidRPr="0044017C">
        <w:rPr>
          <w:color w:val="000000" w:themeColor="text1"/>
          <w:sz w:val="16"/>
          <w:szCs w:val="12"/>
        </w:rPr>
        <w:t xml:space="preserve"> war.  The tsunami has ramifications for Americans beyond what might seem immediately apparent. It has been suggested that American generosity toward these countries with large Muslim populations could have an important restorative effect on the United States’ image throughout the Muslim world. It’s a shame it took a catastrophe like this to get us interested in what’s going on there. </w:t>
      </w:r>
      <w:r w:rsidRPr="0044017C">
        <w:rPr>
          <w:color w:val="000000" w:themeColor="text1"/>
          <w:szCs w:val="12"/>
          <w:u w:val="single"/>
        </w:rPr>
        <w:t xml:space="preserve">Perhaps </w:t>
      </w:r>
      <w:r w:rsidRPr="0044017C">
        <w:rPr>
          <w:color w:val="000000" w:themeColor="text1"/>
          <w:szCs w:val="12"/>
          <w:highlight w:val="cyan"/>
          <w:u w:val="single"/>
        </w:rPr>
        <w:t xml:space="preserve">if we </w:t>
      </w:r>
      <w:r w:rsidRPr="0044017C">
        <w:rPr>
          <w:b/>
          <w:color w:val="000000" w:themeColor="text1"/>
          <w:szCs w:val="12"/>
          <w:highlight w:val="cyan"/>
          <w:u w:val="single"/>
        </w:rPr>
        <w:t>paid closer attention</w:t>
      </w:r>
      <w:r w:rsidRPr="0044017C">
        <w:rPr>
          <w:color w:val="000000" w:themeColor="text1"/>
          <w:szCs w:val="12"/>
          <w:highlight w:val="cyan"/>
          <w:u w:val="single"/>
        </w:rPr>
        <w:t xml:space="preserve"> to</w:t>
      </w:r>
      <w:r w:rsidRPr="0044017C">
        <w:rPr>
          <w:color w:val="000000" w:themeColor="text1"/>
          <w:szCs w:val="12"/>
          <w:u w:val="single"/>
        </w:rPr>
        <w:t xml:space="preserve"> the </w:t>
      </w:r>
      <w:r w:rsidRPr="0044017C">
        <w:rPr>
          <w:color w:val="000000" w:themeColor="text1"/>
          <w:szCs w:val="12"/>
          <w:highlight w:val="cyan"/>
          <w:u w:val="single"/>
        </w:rPr>
        <w:t>concerns of others over a sustained period of time, we would gain a better understanding of the global disparities</w:t>
      </w:r>
      <w:r w:rsidRPr="0044017C">
        <w:rPr>
          <w:color w:val="000000" w:themeColor="text1"/>
          <w:szCs w:val="12"/>
          <w:u w:val="single"/>
        </w:rPr>
        <w:t xml:space="preserve"> that breed problems like terrorism—and, in the process, go a long way toward making the world safer for everyone</w:t>
      </w:r>
      <w:r w:rsidRPr="0044017C">
        <w:rPr>
          <w:color w:val="000000" w:themeColor="text1"/>
          <w:sz w:val="16"/>
          <w:szCs w:val="12"/>
        </w:rPr>
        <w:t xml:space="preserve">. </w:t>
      </w:r>
      <w:r w:rsidRPr="0044017C">
        <w:rPr>
          <w:color w:val="000000" w:themeColor="text1"/>
          <w:szCs w:val="12"/>
          <w:u w:val="single"/>
        </w:rPr>
        <w:t>In the heat of political battle, in the midst of some of our own legitimate preoccupations</w:t>
      </w:r>
      <w:r w:rsidRPr="0044017C">
        <w:rPr>
          <w:color w:val="000000" w:themeColor="text1"/>
          <w:u w:val="single"/>
        </w:rPr>
        <w:t xml:space="preserve">, </w:t>
      </w:r>
      <w:r w:rsidRPr="0044017C">
        <w:rPr>
          <w:color w:val="000000" w:themeColor="text1"/>
          <w:highlight w:val="cyan"/>
          <w:u w:val="single"/>
        </w:rPr>
        <w:t xml:space="preserve">it may </w:t>
      </w:r>
      <w:r w:rsidRPr="0044017C">
        <w:rPr>
          <w:color w:val="000000" w:themeColor="text1"/>
          <w:u w:val="single"/>
        </w:rPr>
        <w:t xml:space="preserve">have </w:t>
      </w:r>
      <w:r w:rsidRPr="0044017C">
        <w:rPr>
          <w:color w:val="000000" w:themeColor="text1"/>
          <w:highlight w:val="cyan"/>
          <w:u w:val="single"/>
        </w:rPr>
        <w:t>be</w:t>
      </w:r>
      <w:r w:rsidRPr="0044017C">
        <w:rPr>
          <w:color w:val="000000" w:themeColor="text1"/>
          <w:u w:val="single"/>
        </w:rPr>
        <w:t xml:space="preserve">come more </w:t>
      </w:r>
      <w:r w:rsidRPr="0044017C">
        <w:rPr>
          <w:color w:val="000000" w:themeColor="text1"/>
          <w:highlight w:val="cyan"/>
          <w:u w:val="single"/>
        </w:rPr>
        <w:t>difficult to sustain the argument that Americans’</w:t>
      </w:r>
      <w:r w:rsidRPr="0044017C">
        <w:rPr>
          <w:color w:val="000000" w:themeColor="text1"/>
          <w:u w:val="single"/>
        </w:rPr>
        <w:t xml:space="preserve"> lives </w:t>
      </w:r>
      <w:r w:rsidRPr="0044017C">
        <w:rPr>
          <w:color w:val="000000" w:themeColor="text1"/>
          <w:highlight w:val="cyan"/>
          <w:u w:val="single"/>
        </w:rPr>
        <w:t xml:space="preserve">are meaningfully affected </w:t>
      </w:r>
      <w:r w:rsidRPr="0044017C">
        <w:rPr>
          <w:color w:val="000000" w:themeColor="text1"/>
          <w:u w:val="single"/>
        </w:rPr>
        <w:t xml:space="preserve">by poverty, disease, and tragedy in distant, hard-to-pronounce places. But </w:t>
      </w:r>
      <w:r w:rsidRPr="0044017C">
        <w:rPr>
          <w:color w:val="000000" w:themeColor="text1"/>
          <w:highlight w:val="cyan"/>
          <w:u w:val="single"/>
        </w:rPr>
        <w:t xml:space="preserve">we </w:t>
      </w:r>
      <w:r w:rsidRPr="0044017C">
        <w:rPr>
          <w:b/>
          <w:color w:val="000000" w:themeColor="text1"/>
          <w:highlight w:val="cyan"/>
          <w:u w:val="single"/>
        </w:rPr>
        <w:t>must not turn our attention away</w:t>
      </w:r>
      <w:r w:rsidRPr="0044017C">
        <w:rPr>
          <w:color w:val="000000" w:themeColor="text1"/>
          <w:u w:val="single"/>
        </w:rPr>
        <w:t xml:space="preserve">, and </w:t>
      </w:r>
      <w:r w:rsidRPr="0044017C">
        <w:rPr>
          <w:color w:val="000000" w:themeColor="text1"/>
          <w:highlight w:val="cyan"/>
          <w:u w:val="single"/>
        </w:rPr>
        <w:t>we must demand that those we entrust to report the news be</w:t>
      </w:r>
      <w:r w:rsidRPr="0044017C">
        <w:rPr>
          <w:color w:val="000000" w:themeColor="text1"/>
          <w:sz w:val="16"/>
        </w:rPr>
        <w:t xml:space="preserve"> not only </w:t>
      </w:r>
      <w:r w:rsidRPr="0044017C">
        <w:rPr>
          <w:b/>
          <w:color w:val="000000" w:themeColor="text1"/>
          <w:highlight w:val="cyan"/>
          <w:u w:val="single"/>
        </w:rPr>
        <w:t>vigilant, but also responsible</w:t>
      </w:r>
      <w:r w:rsidRPr="0044017C">
        <w:rPr>
          <w:color w:val="000000" w:themeColor="text1"/>
          <w:highlight w:val="cyan"/>
          <w:u w:val="single"/>
        </w:rPr>
        <w:t>, in their presentation of global events</w:t>
      </w:r>
      <w:r w:rsidRPr="0044017C">
        <w:rPr>
          <w:color w:val="000000" w:themeColor="text1"/>
          <w:u w:val="single"/>
        </w:rPr>
        <w:t xml:space="preserve">. </w:t>
      </w:r>
      <w:r w:rsidRPr="0044017C">
        <w:rPr>
          <w:color w:val="000000" w:themeColor="text1"/>
          <w:highlight w:val="cyan"/>
          <w:u w:val="single"/>
        </w:rPr>
        <w:t xml:space="preserve">Otherwise, we will be </w:t>
      </w:r>
      <w:r w:rsidRPr="0044017C">
        <w:rPr>
          <w:b/>
          <w:color w:val="000000" w:themeColor="text1"/>
          <w:highlight w:val="cyan"/>
          <w:u w:val="single"/>
          <w:bdr w:val="single" w:sz="4" w:space="0" w:color="auto"/>
        </w:rPr>
        <w:t>doomed to await the tsunamis of history</w:t>
      </w:r>
      <w:r w:rsidRPr="0044017C">
        <w:rPr>
          <w:color w:val="000000" w:themeColor="text1"/>
          <w:u w:val="single"/>
        </w:rPr>
        <w:t xml:space="preserve">, literal and figurative, </w:t>
      </w:r>
      <w:r w:rsidRPr="0044017C">
        <w:rPr>
          <w:color w:val="000000" w:themeColor="text1"/>
          <w:highlight w:val="cyan"/>
          <w:u w:val="single"/>
        </w:rPr>
        <w:t>to</w:t>
      </w:r>
      <w:r w:rsidRPr="0044017C">
        <w:rPr>
          <w:color w:val="000000" w:themeColor="text1"/>
          <w:u w:val="single"/>
        </w:rPr>
        <w:t xml:space="preserve"> help us </w:t>
      </w:r>
      <w:r w:rsidRPr="0044017C">
        <w:rPr>
          <w:color w:val="000000" w:themeColor="text1"/>
          <w:highlight w:val="cyan"/>
          <w:u w:val="single"/>
        </w:rPr>
        <w:t>figure out what is</w:t>
      </w:r>
      <w:r w:rsidRPr="0044017C">
        <w:rPr>
          <w:color w:val="000000" w:themeColor="text1"/>
          <w:u w:val="single"/>
        </w:rPr>
        <w:t xml:space="preserve"> really </w:t>
      </w:r>
      <w:r w:rsidRPr="0044017C">
        <w:rPr>
          <w:color w:val="000000" w:themeColor="text1"/>
          <w:highlight w:val="cyan"/>
          <w:u w:val="single"/>
        </w:rPr>
        <w:t>going on.</w:t>
      </w:r>
    </w:p>
    <w:p w14:paraId="5AFCFB1E" w14:textId="77777777" w:rsidR="00FD4659" w:rsidRDefault="00FD4659" w:rsidP="00FD4659">
      <w:pPr>
        <w:rPr>
          <w:color w:val="000000" w:themeColor="text1"/>
          <w:u w:val="single"/>
        </w:rPr>
      </w:pPr>
    </w:p>
    <w:p w14:paraId="00649918" w14:textId="77777777" w:rsidR="00FD4659" w:rsidRPr="00F253FB" w:rsidRDefault="00FD4659" w:rsidP="00FD4659">
      <w:pPr>
        <w:pStyle w:val="Heading4"/>
        <w:rPr>
          <w:rFonts w:eastAsia="Calibri"/>
        </w:rPr>
      </w:pPr>
      <w:r w:rsidRPr="00F253FB">
        <w:rPr>
          <w:rFonts w:eastAsia="Calibri"/>
        </w:rPr>
        <w:t>Imagining fiated effects is immanently possible and is fundamental to ethically engaging others</w:t>
      </w:r>
    </w:p>
    <w:p w14:paraId="2E51CE77" w14:textId="77777777" w:rsidR="00FD4659" w:rsidRPr="00F253FB" w:rsidRDefault="00FD4659" w:rsidP="00FD4659">
      <w:pPr>
        <w:rPr>
          <w:rStyle w:val="StyleDate"/>
        </w:rPr>
      </w:pPr>
      <w:r w:rsidRPr="00F253FB">
        <w:rPr>
          <w:rStyle w:val="StyleStyleBold12pt"/>
        </w:rPr>
        <w:t xml:space="preserve">Thomas A. </w:t>
      </w:r>
      <w:r w:rsidRPr="00F253FB">
        <w:rPr>
          <w:rStyle w:val="StyleDate"/>
        </w:rPr>
        <w:t>Spragens</w:t>
      </w:r>
      <w:r w:rsidRPr="00F253FB">
        <w:rPr>
          <w:rStyle w:val="StyleStyleBold12pt"/>
        </w:rPr>
        <w:t xml:space="preserve">, Professor of Polisci at Duke, </w:t>
      </w:r>
      <w:r w:rsidRPr="00F253FB">
        <w:rPr>
          <w:rStyle w:val="StyleDate"/>
        </w:rPr>
        <w:t>2000</w:t>
      </w:r>
      <w:r w:rsidRPr="00F253FB">
        <w:rPr>
          <w:rFonts w:eastAsia="Calibri"/>
          <w:i/>
        </w:rPr>
        <w:t xml:space="preserve"> Political Theory and Partisan Politics</w:t>
      </w:r>
      <w:r w:rsidRPr="00F253FB">
        <w:rPr>
          <w:rStyle w:val="StyleStyleBold12pt"/>
        </w:rPr>
        <w:t xml:space="preserve"> p. 86-8</w:t>
      </w:r>
    </w:p>
    <w:p w14:paraId="136A6D2C" w14:textId="77777777" w:rsidR="00FD4659" w:rsidRPr="00F253FB" w:rsidRDefault="00FD4659" w:rsidP="00FD4659">
      <w:r w:rsidRPr="00F253FB">
        <w:rPr>
          <w:sz w:val="24"/>
          <w:u w:val="single"/>
        </w:rPr>
        <w:t>The strong form of the thesis</w:t>
      </w:r>
      <w:r w:rsidRPr="00F253FB">
        <w:t xml:space="preserve"> is more interesting but also more problematic. Indeed, I would argue that it is patently false. That thesis, often more implied than directly stated</w:t>
      </w:r>
      <w:r w:rsidRPr="00F253FB">
        <w:rPr>
          <w:sz w:val="24"/>
          <w:u w:val="single"/>
        </w:rPr>
        <w:t xml:space="preserve">, is that </w:t>
      </w:r>
      <w:r w:rsidRPr="00F253FB">
        <w:rPr>
          <w:sz w:val="24"/>
          <w:u w:val="single"/>
          <w:shd w:val="clear" w:color="auto" w:fill="00FFFF"/>
        </w:rPr>
        <w:t>we cannot rise</w:t>
      </w:r>
      <w:r w:rsidRPr="00F253FB">
        <w:rPr>
          <w:sz w:val="24"/>
          <w:u w:val="single"/>
        </w:rPr>
        <w:t xml:space="preserve"> to any extent </w:t>
      </w:r>
      <w:r w:rsidRPr="00F253FB">
        <w:rPr>
          <w:sz w:val="24"/>
          <w:u w:val="single"/>
          <w:shd w:val="clear" w:color="auto" w:fill="00FFFF"/>
        </w:rPr>
        <w:t>at all above self-interest or attain a</w:t>
      </w:r>
      <w:r w:rsidRPr="00F253FB">
        <w:rPr>
          <w:sz w:val="24"/>
          <w:u w:val="single"/>
        </w:rPr>
        <w:t xml:space="preserve"> somewhat </w:t>
      </w:r>
      <w:r w:rsidRPr="00F253FB">
        <w:rPr>
          <w:sz w:val="24"/>
          <w:u w:val="single"/>
          <w:shd w:val="clear" w:color="auto" w:fill="00FFFF"/>
        </w:rPr>
        <w:t>broader</w:t>
      </w:r>
      <w:r w:rsidRPr="00F253FB">
        <w:rPr>
          <w:sz w:val="24"/>
          <w:u w:val="single"/>
        </w:rPr>
        <w:t xml:space="preserve"> and larger </w:t>
      </w:r>
      <w:r w:rsidRPr="00F253FB">
        <w:rPr>
          <w:sz w:val="24"/>
          <w:u w:val="single"/>
          <w:shd w:val="clear" w:color="auto" w:fill="00FFFF"/>
        </w:rPr>
        <w:t>perspective on politics than the partial viewpoint with</w:t>
      </w:r>
      <w:r w:rsidRPr="00F253FB">
        <w:rPr>
          <w:sz w:val="24"/>
          <w:u w:val="single"/>
        </w:rPr>
        <w:t xml:space="preserve"> </w:t>
      </w:r>
      <w:r w:rsidRPr="00F253FB">
        <w:rPr>
          <w:sz w:val="24"/>
          <w:u w:val="single"/>
          <w:shd w:val="clear" w:color="auto" w:fill="00FFFF"/>
        </w:rPr>
        <w:t>which we unavoidably begin</w:t>
      </w:r>
      <w:r w:rsidRPr="00F253FB">
        <w:t xml:space="preserve">. It is only </w:t>
      </w:r>
      <w:r w:rsidRPr="00F253FB">
        <w:rPr>
          <w:sz w:val="24"/>
          <w:u w:val="single"/>
          <w:shd w:val="clear" w:color="auto" w:fill="00FFFF"/>
        </w:rPr>
        <w:t>this</w:t>
      </w:r>
      <w:r w:rsidRPr="00F253FB">
        <w:rPr>
          <w:sz w:val="24"/>
          <w:u w:val="single"/>
        </w:rPr>
        <w:t xml:space="preserve"> strong form</w:t>
      </w:r>
      <w:r w:rsidRPr="00F253FB">
        <w:t xml:space="preserve"> of the thesis, however, that </w:t>
      </w:r>
      <w:r w:rsidRPr="00F253FB">
        <w:rPr>
          <w:sz w:val="24"/>
          <w:u w:val="single"/>
          <w:shd w:val="clear" w:color="auto" w:fill="00FFFF"/>
        </w:rPr>
        <w:t>leads to the cynical conclusion that collective</w:t>
      </w:r>
      <w:r w:rsidRPr="00F253FB">
        <w:rPr>
          <w:sz w:val="24"/>
          <w:u w:val="single"/>
        </w:rPr>
        <w:t xml:space="preserve"> prudence and </w:t>
      </w:r>
      <w:r w:rsidRPr="00F253FB">
        <w:rPr>
          <w:sz w:val="24"/>
          <w:u w:val="single"/>
          <w:shd w:val="clear" w:color="auto" w:fill="00FFFF"/>
        </w:rPr>
        <w:t>moral deliberation have no</w:t>
      </w:r>
      <w:r w:rsidRPr="00F253FB">
        <w:rPr>
          <w:sz w:val="24"/>
          <w:u w:val="single"/>
        </w:rPr>
        <w:t xml:space="preserve"> genuine and important </w:t>
      </w:r>
      <w:r w:rsidRPr="00F253FB">
        <w:rPr>
          <w:sz w:val="24"/>
          <w:u w:val="single"/>
          <w:shd w:val="clear" w:color="auto" w:fill="00FFFF"/>
        </w:rPr>
        <w:t>role to play in political life</w:t>
      </w:r>
      <w:r w:rsidRPr="00F253FB">
        <w:t>. In the cynic's view, we are so utterly mired within an attachment to our narrow interests and so hopelessly blinkered by our particular perspective that we should cut the hypocritical mor</w:t>
      </w:r>
      <w:r w:rsidRPr="00F253FB">
        <w:softHyphen/>
        <w:t>alistic malarkey and get on with an honest and unadorned version of our agonism. The counsel becomes that of blatant partisanship unconstrained by principle or inhibition. Thus, Fish's (1994, 114) counsel on free speech issues: so long as so-called free-speech principles have been fashioned by your enemy (so long as it is his hoops you have to jump through), contest their relevance to the issue at hand; but if you manage to refashion them in line with your purposes, urge them with a vengeance. Thus, a sophistic form of argumentation (i.e. claim to have sus</w:t>
      </w:r>
      <w:r w:rsidRPr="00F253FB">
        <w:softHyphen/>
        <w:t>tained a strong thesis with arguments that bear only upon a weak thesis) leads to the sophistic admonition to pursue partisan ends with</w:t>
      </w:r>
      <w:r w:rsidRPr="00F253FB">
        <w:softHyphen/>
        <w:t xml:space="preserve">out scruple. Whatever the merits of the realist's insistence that no one can legitimately claim to have self-evident truths in practical matters or claim to be utterly non-partisan, </w:t>
      </w:r>
      <w:r w:rsidRPr="00F253FB">
        <w:rPr>
          <w:sz w:val="24"/>
          <w:u w:val="single"/>
          <w:shd w:val="clear" w:color="auto" w:fill="00FFFF"/>
        </w:rPr>
        <w:t>the</w:t>
      </w:r>
      <w:r w:rsidRPr="00F253FB">
        <w:rPr>
          <w:sz w:val="24"/>
          <w:u w:val="single"/>
        </w:rPr>
        <w:t xml:space="preserve"> cynical </w:t>
      </w:r>
      <w:r w:rsidRPr="00F253FB">
        <w:rPr>
          <w:sz w:val="24"/>
          <w:u w:val="single"/>
          <w:shd w:val="clear" w:color="auto" w:fill="00FFFF"/>
        </w:rPr>
        <w:t>claim</w:t>
      </w:r>
      <w:r w:rsidRPr="00F253FB">
        <w:rPr>
          <w:sz w:val="24"/>
          <w:u w:val="single"/>
        </w:rPr>
        <w:t xml:space="preserve"> that we cannot soften, mitigate, and partly rise above narrow partisanship and idiosyncratic perspectives in our political pursuits </w:t>
      </w:r>
      <w:r w:rsidRPr="00F253FB">
        <w:rPr>
          <w:sz w:val="24"/>
          <w:u w:val="single"/>
          <w:shd w:val="clear" w:color="auto" w:fill="00FFFF"/>
        </w:rPr>
        <w:t>is</w:t>
      </w:r>
      <w:r w:rsidRPr="00F253FB">
        <w:rPr>
          <w:sz w:val="24"/>
          <w:u w:val="single"/>
        </w:rPr>
        <w:t xml:space="preserve"> both wrong and </w:t>
      </w:r>
      <w:r w:rsidRPr="00F253FB">
        <w:rPr>
          <w:sz w:val="24"/>
          <w:u w:val="single"/>
          <w:shd w:val="clear" w:color="auto" w:fill="00FFFF"/>
        </w:rPr>
        <w:t>pernicious</w:t>
      </w:r>
      <w:r w:rsidRPr="00F253FB">
        <w:rPr>
          <w:sz w:val="24"/>
          <w:u w:val="single"/>
        </w:rPr>
        <w:t>.</w:t>
      </w:r>
      <w:r w:rsidRPr="00F253FB">
        <w:t xml:space="preserve"> </w:t>
      </w:r>
      <w:r w:rsidRPr="00F253FB">
        <w:rPr>
          <w:sz w:val="24"/>
          <w:u w:val="single"/>
          <w:shd w:val="clear" w:color="auto" w:fill="00FFFF"/>
        </w:rPr>
        <w:t>We falsify this claim</w:t>
      </w:r>
      <w:r w:rsidRPr="00F253FB">
        <w:rPr>
          <w:sz w:val="24"/>
          <w:u w:val="single"/>
        </w:rPr>
        <w:t xml:space="preserve"> every day</w:t>
      </w:r>
      <w:r w:rsidRPr="00F253FB">
        <w:t xml:space="preserve"> in our associations with family, friends, and the larger public. We don't achieve utter dispassion, complete impartiality, philosophical or scientific veridicality. But </w:t>
      </w:r>
      <w:r w:rsidRPr="00F253FB">
        <w:rPr>
          <w:sz w:val="24"/>
          <w:u w:val="single"/>
          <w:shd w:val="clear" w:color="auto" w:fill="00FFFF"/>
        </w:rPr>
        <w:t>we rise above our narrowest interests</w:t>
      </w:r>
      <w:r w:rsidRPr="00F253FB">
        <w:rPr>
          <w:sz w:val="24"/>
          <w:u w:val="single"/>
        </w:rPr>
        <w:t xml:space="preserve"> and perceptions </w:t>
      </w:r>
      <w:r w:rsidRPr="00F253FB">
        <w:rPr>
          <w:sz w:val="24"/>
          <w:u w:val="single"/>
          <w:shd w:val="clear" w:color="auto" w:fill="00FFFF"/>
        </w:rPr>
        <w:t>to understand others' view</w:t>
      </w:r>
      <w:r w:rsidRPr="00F253FB">
        <w:rPr>
          <w:sz w:val="24"/>
          <w:u w:val="single"/>
          <w:shd w:val="clear" w:color="auto" w:fill="00FFFF"/>
        </w:rPr>
        <w:softHyphen/>
        <w:t>points and desires</w:t>
      </w:r>
      <w:r w:rsidRPr="00F253FB">
        <w:t xml:space="preserve"> (Mansbridge 1990). And we understand that politi</w:t>
      </w:r>
      <w:r w:rsidRPr="00F253FB">
        <w:softHyphen/>
        <w:t xml:space="preserve">cal legitimacy requires taking these viewpoints and desires into account. If only saints could transcend partisanship entirely, only sociopaths fail to do so at all. </w:t>
      </w:r>
      <w:r w:rsidRPr="00F253FB">
        <w:rPr>
          <w:sz w:val="24"/>
          <w:u w:val="single"/>
          <w:shd w:val="clear" w:color="auto" w:fill="00FFFF"/>
        </w:rPr>
        <w:t>Were we incapable of this feat</w:t>
      </w:r>
      <w:r w:rsidRPr="00F253FB">
        <w:t xml:space="preserve"> of mind and will, Madison (Federalist 55) is right in that case: "</w:t>
      </w:r>
      <w:r w:rsidRPr="00F253FB">
        <w:rPr>
          <w:sz w:val="24"/>
          <w:u w:val="single"/>
          <w:shd w:val="clear" w:color="auto" w:fill="00FFFF"/>
        </w:rPr>
        <w:t>Nothing less than the chains of despotism [could] restrain [us] from destroying</w:t>
      </w:r>
      <w:r w:rsidRPr="00F253FB">
        <w:rPr>
          <w:sz w:val="24"/>
          <w:u w:val="single"/>
        </w:rPr>
        <w:t xml:space="preserve"> and devour</w:t>
      </w:r>
      <w:r w:rsidRPr="00F253FB">
        <w:rPr>
          <w:sz w:val="24"/>
          <w:u w:val="single"/>
        </w:rPr>
        <w:softHyphen/>
        <w:t xml:space="preserve">ing </w:t>
      </w:r>
      <w:r w:rsidRPr="00F253FB">
        <w:rPr>
          <w:sz w:val="24"/>
          <w:u w:val="single"/>
          <w:shd w:val="clear" w:color="auto" w:fill="00FFFF"/>
        </w:rPr>
        <w:t>one another</w:t>
      </w:r>
      <w:r w:rsidRPr="00F253FB">
        <w:t>." There are two principal cognitive resources available for this feat of partial transcendence of narrow self-interestedness and narrow perceptions that I am claiming to be both possible and important. Each of these cognitive resources, in turn, is effectual in practical terms only to the extent that it is linked with and fueled by the relevant moral passions in each case. With Hobbes (Leviathan 1.13), then, I would contend that the "possibility to come out of [the war of all against all] consists partly in the passions, partly in reason." But my account would suggest that Hobbes's conception of the range of both the passions and reason is too limited and that is why he is left with the logic of absolutism. His reason is purely calculative, his passions purely pre</w:t>
      </w:r>
      <w:r w:rsidRPr="00F253FB">
        <w:softHyphen/>
        <w:t>servative and acquisitive. Hence, the Sovereign awaits with his neces</w:t>
      </w:r>
      <w:r w:rsidRPr="00F253FB">
        <w:softHyphen/>
        <w:t xml:space="preserve">sarily swift sword. In parallel but in contrast, I would argue that </w:t>
      </w:r>
      <w:r w:rsidRPr="00F253FB">
        <w:rPr>
          <w:sz w:val="24"/>
          <w:u w:val="single"/>
          <w:shd w:val="clear" w:color="auto" w:fill="00FFFF"/>
        </w:rPr>
        <w:t>the first cognitive resource that sustains</w:t>
      </w:r>
      <w:r w:rsidRPr="00F253FB">
        <w:rPr>
          <w:sz w:val="24"/>
          <w:u w:val="single"/>
        </w:rPr>
        <w:t xml:space="preserve"> the upper layers of </w:t>
      </w:r>
      <w:r w:rsidRPr="00F253FB">
        <w:rPr>
          <w:sz w:val="24"/>
          <w:u w:val="single"/>
          <w:shd w:val="clear" w:color="auto" w:fill="00FFFF"/>
        </w:rPr>
        <w:t>democratic association</w:t>
      </w:r>
      <w:r w:rsidRPr="00F253FB">
        <w:rPr>
          <w:sz w:val="24"/>
          <w:u w:val="single"/>
        </w:rPr>
        <w:t xml:space="preserve">, hence </w:t>
      </w:r>
      <w:r w:rsidRPr="00F253FB">
        <w:rPr>
          <w:sz w:val="24"/>
          <w:u w:val="single"/>
          <w:shd w:val="clear" w:color="auto" w:fill="00FFFF"/>
        </w:rPr>
        <w:t>providing a way of escaping a predatory politics</w:t>
      </w:r>
      <w:r w:rsidRPr="00F253FB">
        <w:rPr>
          <w:sz w:val="24"/>
          <w:u w:val="single"/>
        </w:rPr>
        <w:t xml:space="preserve">, is </w:t>
      </w:r>
      <w:r w:rsidRPr="00F253FB">
        <w:rPr>
          <w:sz w:val="24"/>
          <w:u w:val="single"/>
          <w:shd w:val="clear" w:color="auto" w:fill="00FFFF"/>
        </w:rPr>
        <w:t>the sympathetic imagination</w:t>
      </w:r>
      <w:r w:rsidRPr="00F253FB">
        <w:t xml:space="preserve">. </w:t>
      </w:r>
      <w:r w:rsidRPr="00F253FB">
        <w:rPr>
          <w:sz w:val="24"/>
          <w:u w:val="single"/>
        </w:rPr>
        <w:t>Human beings have</w:t>
      </w:r>
      <w:r w:rsidRPr="00F253FB">
        <w:t>—to a considerably varying degree, to be sure—</w:t>
      </w:r>
      <w:r w:rsidRPr="00F253FB">
        <w:rPr>
          <w:sz w:val="24"/>
          <w:u w:val="single"/>
        </w:rPr>
        <w:t>an imaginative capability of indwelling the situation,</w:t>
      </w:r>
      <w:r w:rsidRPr="00F253FB">
        <w:t xml:space="preserve"> the feelings, and the responses </w:t>
      </w:r>
      <w:r w:rsidRPr="00F253FB">
        <w:rPr>
          <w:sz w:val="24"/>
          <w:u w:val="single"/>
        </w:rPr>
        <w:t>of others</w:t>
      </w:r>
      <w:r w:rsidRPr="00F253FB">
        <w:t xml:space="preserve">. </w:t>
      </w:r>
      <w:r w:rsidRPr="00F253FB">
        <w:rPr>
          <w:sz w:val="24"/>
          <w:u w:val="single"/>
        </w:rPr>
        <w:t>Possessing this capability to some degree is necessary not only to function successfully in everyday human interaction</w:t>
      </w:r>
      <w:r w:rsidRPr="00F253FB">
        <w:t xml:space="preserve">, </w:t>
      </w:r>
      <w:r w:rsidRPr="00F253FB">
        <w:rPr>
          <w:sz w:val="24"/>
          <w:u w:val="single"/>
        </w:rPr>
        <w:t>but also</w:t>
      </w:r>
      <w:r w:rsidRPr="00F253FB">
        <w:t xml:space="preserve"> is arguably essential to providing historical or sociological explanations of behavior (Collingwood 1956). When this cognitive ability is conjoined with compassion, </w:t>
      </w:r>
      <w:r w:rsidRPr="00F253FB">
        <w:rPr>
          <w:sz w:val="24"/>
          <w:u w:val="single"/>
        </w:rPr>
        <w:t>it becomes one way of rising above the destructive dynamics of all against all.</w:t>
      </w:r>
      <w:r w:rsidRPr="00F253FB">
        <w:t xml:space="preserve"> Various ac</w:t>
      </w:r>
      <w:r w:rsidRPr="00F253FB">
        <w:softHyphen/>
        <w:t>counts have been offered of this process and its socially beneficent effects—accounts that diverge in some respects but nonetheless over</w:t>
      </w:r>
      <w:r w:rsidRPr="00F253FB">
        <w:softHyphen/>
        <w:t xml:space="preserve">lap in essentials. The Scottish moralists, including Adam Smith in his Theory of the Moral Sentiments, gave it a central place in their account of human sociability and morality. In a similar vein, James Q. Wilson begins his etiology of the moral sense with sympathy. Jean-Jacques Rousseau places considerable emphasis on the social functions of "natural pity." And it seems fairly clear that </w:t>
      </w:r>
      <w:r w:rsidRPr="00F253FB">
        <w:rPr>
          <w:sz w:val="24"/>
          <w:u w:val="single"/>
        </w:rPr>
        <w:t>some element of sympa</w:t>
      </w:r>
      <w:r w:rsidRPr="00F253FB">
        <w:rPr>
          <w:sz w:val="24"/>
          <w:u w:val="single"/>
        </w:rPr>
        <w:softHyphen/>
        <w:t>thetic imagination is a necessary part of the movement from resent</w:t>
      </w:r>
      <w:r w:rsidRPr="00F253FB">
        <w:rPr>
          <w:sz w:val="24"/>
          <w:u w:val="single"/>
        </w:rPr>
        <w:softHyphen/>
        <w:t>ment to generosity</w:t>
      </w:r>
      <w:r w:rsidRPr="00F253FB">
        <w:t xml:space="preserve"> in a post-Nietzschean morality (Wilson 1993; Rousseau A Discourse on the Origin of Inequality; and Connolly 1991).</w:t>
      </w:r>
    </w:p>
    <w:p w14:paraId="363A94A0" w14:textId="77777777" w:rsidR="00FD4659" w:rsidRPr="0044017C" w:rsidRDefault="00FD4659" w:rsidP="00FD4659">
      <w:pPr>
        <w:rPr>
          <w:color w:val="000000" w:themeColor="text1"/>
          <w:u w:val="single"/>
        </w:rPr>
      </w:pPr>
    </w:p>
    <w:p w14:paraId="7A686E10" w14:textId="77777777" w:rsidR="00FD4659" w:rsidRPr="00F253FB" w:rsidRDefault="00FD4659" w:rsidP="00FD4659">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14:paraId="13534803" w14:textId="77777777" w:rsidR="00FD4659" w:rsidRPr="00F253FB" w:rsidRDefault="00FD4659" w:rsidP="00FD4659">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14:paraId="7CFE59A7" w14:textId="77777777" w:rsidR="00FD4659" w:rsidRPr="00F253FB" w:rsidRDefault="00FD4659" w:rsidP="00FD4659">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14:paraId="44C24F35" w14:textId="77777777" w:rsidR="00FD4659" w:rsidRPr="00F253FB" w:rsidRDefault="00FD4659" w:rsidP="00FD4659">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TitleChar"/>
        </w:rPr>
        <w:t xml:space="preserve">as </w:t>
      </w:r>
      <w:r w:rsidRPr="00340483">
        <w:rPr>
          <w:rStyle w:val="TitleChar"/>
          <w:highlight w:val="green"/>
        </w:rPr>
        <w:t>polarization and overconfidence, can</w:t>
      </w:r>
      <w:r w:rsidRPr="00F253FB">
        <w:t xml:space="preserve"> also </w:t>
      </w:r>
      <w:r w:rsidRPr="00340483">
        <w:rPr>
          <w:rStyle w:val="TitleChar"/>
          <w:highlight w:val="green"/>
        </w:rPr>
        <w:t>be found in group reasoning</w:t>
      </w:r>
      <w:r w:rsidRPr="00F253FB">
        <w:t xml:space="preserve"> (Janis, 1982; Stasser &amp; Titus, 1985; Sunstein, 2002). Polarization and overconfidence </w:t>
      </w:r>
      <w:r w:rsidRPr="00340483">
        <w:t xml:space="preserve">happen </w:t>
      </w:r>
      <w:r w:rsidRPr="00340483">
        <w:rPr>
          <w:rStyle w:val="TitleChar"/>
        </w:rPr>
        <w:t>because not all group discussion is deliberative</w:t>
      </w:r>
      <w:r w:rsidRPr="00F253FB">
        <w:rPr>
          <w:rStyle w:val="TitleChar"/>
        </w:rPr>
        <w:t xml:space="preserve">. </w:t>
      </w:r>
      <w:r w:rsidRPr="00F253FB">
        <w:t xml:space="preserve">According to some definitions of deliberation, including the one used in this paper, </w:t>
      </w:r>
      <w:r w:rsidRPr="00340483">
        <w:rPr>
          <w:rStyle w:val="TitleChar"/>
          <w:highlight w:val="green"/>
        </w:rPr>
        <w:t xml:space="preserve">reasoning has to be applied to the same thread </w:t>
      </w:r>
      <w:r w:rsidRPr="00F253FB">
        <w:rPr>
          <w:rStyle w:val="TitleChar"/>
          <w:highlight w:val="cyan"/>
        </w:rPr>
        <w:t xml:space="preserve">of argument </w:t>
      </w:r>
      <w:r w:rsidRPr="00340483">
        <w:rPr>
          <w:rStyle w:val="TitleChar"/>
          <w:i/>
          <w:highlight w:val="green"/>
        </w:rPr>
        <w:t>from different opinions</w:t>
      </w:r>
      <w:r w:rsidRPr="00340483">
        <w:rPr>
          <w:rStyle w:val="TitleChar"/>
          <w:highlight w:val="green"/>
        </w:rPr>
        <w:t xml:space="preserve"> for deliberation to occur</w:t>
      </w:r>
      <w:r w:rsidRPr="00F253FB">
        <w:rPr>
          <w:rStyle w:val="TitleChar"/>
        </w:rPr>
        <w:t>.</w:t>
      </w:r>
      <w:r w:rsidRPr="00F253FB">
        <w:t xml:space="preserve"> As a consequence, “</w:t>
      </w:r>
      <w:r w:rsidRPr="00F253FB">
        <w:rPr>
          <w:rStyle w:val="TitleChar"/>
          <w:highlight w:val="cyan"/>
        </w:rPr>
        <w:t>If</w:t>
      </w:r>
      <w:r w:rsidRPr="00F253FB">
        <w:rPr>
          <w:rStyle w:val="TitleChar"/>
        </w:rPr>
        <w:t xml:space="preserve"> the </w:t>
      </w:r>
      <w:r w:rsidRPr="00F253FB">
        <w:rPr>
          <w:rStyle w:val="TitleChar"/>
          <w:highlight w:val="cyan"/>
        </w:rPr>
        <w:t>participants</w:t>
      </w:r>
      <w:r w:rsidRPr="00F253FB">
        <w:rPr>
          <w:rStyle w:val="TitleChar"/>
        </w:rPr>
        <w:t xml:space="preserve"> are mostly like-minded or </w:t>
      </w:r>
      <w:r w:rsidRPr="00F253FB">
        <w:rPr>
          <w:rStyle w:val="TitleChar"/>
          <w:highlight w:val="cyan"/>
        </w:rPr>
        <w:t>hold the same views</w:t>
      </w:r>
      <w:r w:rsidRPr="00F253FB">
        <w:rPr>
          <w:rStyle w:val="TitleChar"/>
        </w:rPr>
        <w:t xml:space="preserve"> before they enter into the discussion, </w:t>
      </w:r>
      <w:r w:rsidRPr="00F253FB">
        <w:rPr>
          <w:rStyle w:val="TitleChar"/>
          <w:highlight w:val="cyan"/>
        </w:rPr>
        <w:t>they are not situated in the circumstances of deliberation</w:t>
      </w:r>
      <w:r w:rsidRPr="00F253FB">
        <w:rPr>
          <w:rStyle w:val="TitleChar"/>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TitleChar"/>
          <w:highlight w:val="cyan"/>
        </w:rPr>
        <w:t xml:space="preserve">When people are engaged </w:t>
      </w:r>
      <w:r w:rsidRPr="00340483">
        <w:rPr>
          <w:rStyle w:val="TitleChar"/>
          <w:highlight w:val="green"/>
        </w:rPr>
        <w:t xml:space="preserve">in </w:t>
      </w:r>
      <w:r w:rsidRPr="00F253FB">
        <w:rPr>
          <w:rStyle w:val="TitleChar"/>
          <w:highlight w:val="cyan"/>
        </w:rPr>
        <w:t xml:space="preserve">a </w:t>
      </w:r>
      <w:r w:rsidRPr="00340483">
        <w:rPr>
          <w:rStyle w:val="TitleChar"/>
          <w:highlight w:val="green"/>
        </w:rPr>
        <w:t>genuine deliberation</w:t>
      </w:r>
      <w:r w:rsidRPr="00F253FB">
        <w:rPr>
          <w:rStyle w:val="TitleChar"/>
          <w:highlight w:val="cyan"/>
        </w:rPr>
        <w:t xml:space="preserve">, </w:t>
      </w:r>
      <w:r w:rsidRPr="00340483">
        <w:rPr>
          <w:rStyle w:val="TitleChar"/>
          <w:highlight w:val="green"/>
        </w:rPr>
        <w:t>the confirmation bias</w:t>
      </w:r>
      <w:r w:rsidRPr="00F253FB">
        <w:rPr>
          <w:rStyle w:val="TitleChar"/>
        </w:rPr>
        <w:t xml:space="preserve"> present in each individual’s reasoning </w:t>
      </w:r>
      <w:r w:rsidRPr="00340483">
        <w:rPr>
          <w:rStyle w:val="TitleChar"/>
          <w:highlight w:val="green"/>
        </w:rPr>
        <w:t>is checked</w:t>
      </w:r>
      <w:r w:rsidRPr="00F253FB">
        <w:rPr>
          <w:rStyle w:val="TitleChar"/>
          <w:highlight w:val="cyan"/>
        </w:rPr>
        <w:t xml:space="preserve">, </w:t>
      </w:r>
      <w:r w:rsidRPr="00340483">
        <w:rPr>
          <w:rStyle w:val="TitleChar"/>
          <w:highlight w:val="green"/>
        </w:rPr>
        <w:t xml:space="preserve">compensated by the </w:t>
      </w:r>
      <w:r w:rsidRPr="00F253FB">
        <w:rPr>
          <w:rStyle w:val="TitleChar"/>
          <w:highlight w:val="cyan"/>
        </w:rPr>
        <w:t xml:space="preserve">confirmation </w:t>
      </w:r>
      <w:r w:rsidRPr="00340483">
        <w:rPr>
          <w:rStyle w:val="TitleChar"/>
          <w:highlight w:val="green"/>
        </w:rPr>
        <w:t>bias of individuals who defend another opinion. When no other opinion is present</w:t>
      </w:r>
      <w:r w:rsidRPr="00F253FB">
        <w:rPr>
          <w:rStyle w:val="StyleDate"/>
        </w:rPr>
        <w:t xml:space="preserve"> (or expressed, or listened to), </w:t>
      </w:r>
      <w:r w:rsidRPr="00340483">
        <w:rPr>
          <w:rStyle w:val="TitleChar"/>
          <w:highlight w:val="green"/>
        </w:rPr>
        <w:t xml:space="preserve">people will be disinclined to use reasoning to critically examine </w:t>
      </w:r>
      <w:r w:rsidRPr="00F253FB">
        <w:rPr>
          <w:rStyle w:val="TitleChar"/>
          <w:highlight w:val="cyan"/>
        </w:rPr>
        <w:t xml:space="preserve">the </w:t>
      </w:r>
      <w:r w:rsidRPr="00340483">
        <w:rPr>
          <w:rStyle w:val="TitleChar"/>
          <w:highlight w:val="green"/>
        </w:rPr>
        <w:t xml:space="preserve">arguments put forward </w:t>
      </w:r>
      <w:r w:rsidRPr="00F253FB">
        <w:rPr>
          <w:rStyle w:val="TitleChar"/>
          <w:highlight w:val="cyan"/>
        </w:rPr>
        <w:t>by other discussants</w:t>
      </w:r>
      <w:r w:rsidRPr="00F253FB">
        <w:t xml:space="preserve">, since they share their opinion. </w:t>
      </w:r>
      <w:r w:rsidRPr="00F253FB">
        <w:rPr>
          <w:rStyle w:val="TitleChar"/>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TitleChar"/>
          <w:highlight w:val="green"/>
        </w:rPr>
        <w:t xml:space="preserve">groups of like-minded people </w:t>
      </w:r>
      <w:r w:rsidRPr="00F253FB">
        <w:rPr>
          <w:rStyle w:val="TitleChar"/>
          <w:highlight w:val="cyan"/>
        </w:rPr>
        <w:t xml:space="preserve">should </w:t>
      </w:r>
      <w:r w:rsidRPr="00340483">
        <w:rPr>
          <w:rStyle w:val="TitleChar"/>
          <w:highlight w:val="green"/>
        </w:rPr>
        <w:t>have little endogenous motivation to start reasoning together</w:t>
      </w:r>
      <w:r w:rsidRPr="00F253FB">
        <w:rPr>
          <w:rStyle w:val="TitleChar"/>
        </w:rPr>
        <w:t xml:space="preserve">: </w:t>
      </w:r>
      <w:r w:rsidRPr="00340483">
        <w:rPr>
          <w:rStyle w:val="TitleChar"/>
          <w:highlight w:val="green"/>
        </w:rPr>
        <w:t>what is the point of arguing with people we agree with?</w:t>
      </w:r>
      <w:r w:rsidRPr="00F253FB">
        <w:rPr>
          <w:rStyle w:val="TitleChar"/>
          <w:highlight w:val="cyan"/>
        </w:rPr>
        <w:t xml:space="preserve"> In most cases, </w:t>
      </w:r>
      <w:r w:rsidRPr="00340483">
        <w:rPr>
          <w:rStyle w:val="TitleChar"/>
          <w:highlight w:val="green"/>
        </w:rPr>
        <w:t>such groups are lead to argue because of some external constraint</w:t>
      </w:r>
      <w:r w:rsidRPr="00F253FB">
        <w:t xml:space="preserve">. </w:t>
      </w:r>
      <w:r w:rsidRPr="00F253FB">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14:paraId="6D6581B0" w14:textId="77777777" w:rsidR="00FD4659" w:rsidRDefault="00FD4659" w:rsidP="00FD4659">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14:paraId="61B8209E" w14:textId="77777777" w:rsidR="00FD4659" w:rsidRDefault="00FD4659" w:rsidP="00FD4659"/>
    <w:p w14:paraId="6FA11DC8" w14:textId="1B332943" w:rsidR="00FD4659" w:rsidRDefault="00FD4659" w:rsidP="00FD4659">
      <w:pPr>
        <w:pStyle w:val="Heading3"/>
      </w:pPr>
      <w:r>
        <w:t>1NR</w:t>
      </w:r>
    </w:p>
    <w:p w14:paraId="14D06EB1" w14:textId="77777777" w:rsidR="00FD4659" w:rsidRDefault="00FD4659" w:rsidP="00FD4659"/>
    <w:p w14:paraId="14C2A238" w14:textId="77777777" w:rsidR="00FD4659" w:rsidRPr="00FD4659" w:rsidRDefault="00FD4659" w:rsidP="00FD4659"/>
    <w:p w14:paraId="243FC213" w14:textId="77777777" w:rsidR="00FD4659" w:rsidRDefault="00FD4659" w:rsidP="00FD4659">
      <w:pPr>
        <w:pStyle w:val="Heading3"/>
      </w:pPr>
      <w:r>
        <w:t>Nuke War</w:t>
      </w:r>
    </w:p>
    <w:p w14:paraId="3D051A3C" w14:textId="77777777" w:rsidR="00FD4659" w:rsidRPr="003A4B7A" w:rsidRDefault="00FD4659" w:rsidP="00FD4659">
      <w:pPr>
        <w:rPr>
          <w:rFonts w:cs="Arial"/>
          <w:b/>
          <w:bCs/>
          <w:color w:val="000000"/>
          <w:shd w:val="clear" w:color="auto" w:fill="FFFFFF"/>
        </w:rPr>
      </w:pPr>
      <w:r w:rsidRPr="00F66BBF">
        <w:rPr>
          <w:rFonts w:cs="Arial"/>
          <w:b/>
          <w:bCs/>
          <w:color w:val="000000"/>
          <w:shd w:val="clear" w:color="auto" w:fill="FFFFFF"/>
        </w:rPr>
        <w:t>New sources and models all forecast extinction—none of their indicts apply</w:t>
      </w:r>
      <w:r w:rsidRPr="00F66BBF">
        <w:rPr>
          <w:rFonts w:cs="Arial"/>
          <w:color w:val="000000"/>
          <w:sz w:val="16"/>
        </w:rPr>
        <w:br/>
      </w:r>
      <w:r w:rsidRPr="00F66BBF">
        <w:rPr>
          <w:rFonts w:cs="Arial"/>
          <w:b/>
          <w:bCs/>
          <w:color w:val="000000"/>
          <w:shd w:val="clear" w:color="auto" w:fill="FFFFFF"/>
        </w:rPr>
        <w:t>Mosher 2011</w:t>
      </w:r>
      <w:r>
        <w:rPr>
          <w:rFonts w:cs="Arial"/>
          <w:b/>
          <w:bCs/>
          <w:color w:val="000000"/>
          <w:shd w:val="clear" w:color="auto" w:fill="FFFFFF"/>
        </w:rPr>
        <w:t xml:space="preserve"> – </w:t>
      </w:r>
      <w:r w:rsidRPr="002F2A41">
        <w:t>RAND senior policy analyst with expertise in nuclear weapons policy</w:t>
      </w:r>
      <w:r w:rsidRPr="00F66BBF">
        <w:rPr>
          <w:rFonts w:cs="Arial"/>
          <w:color w:val="000000"/>
          <w:sz w:val="16"/>
          <w:shd w:val="clear" w:color="auto" w:fill="FFFFFF"/>
        </w:rPr>
        <w:t> </w:t>
      </w:r>
      <w:r>
        <w:t xml:space="preserve"> [</w:t>
      </w:r>
      <w:bookmarkStart w:id="0" w:name="LastEdit"/>
      <w:bookmarkEnd w:id="0"/>
      <w:r w:rsidRPr="009A6F05">
        <w:t>“How one nuclear skirmish could wreck the planet”,</w:t>
      </w:r>
      <w:r>
        <w:t xml:space="preserve"> </w:t>
      </w:r>
      <w:hyperlink r:id="rId12" w:history="1">
        <w:r w:rsidRPr="00F66BBF">
          <w:rPr>
            <w:rFonts w:cs="Arial"/>
            <w:color w:val="0000FF"/>
            <w:u w:val="single"/>
            <w:shd w:val="clear" w:color="auto" w:fill="FFFFFF"/>
          </w:rPr>
          <w:t>http://www.wired.com/wiredscience/2011/02/nuclear-war-climate-change/?utm_source=feedburner&amp;utm_medium=feed&amp;utm_campaign=Feed:+wiredscience+(Blog+-+Wired+Science)</w:t>
        </w:r>
      </w:hyperlink>
      <w:r>
        <w:t xml:space="preserve"> , 2/25</w:t>
      </w:r>
      <w:r>
        <w:rPr>
          <w:rFonts w:cs="Arial"/>
          <w:color w:val="000000"/>
          <w:sz w:val="16"/>
          <w:shd w:val="clear" w:color="auto" w:fill="FFFFFF"/>
        </w:rPr>
        <w:t>]</w:t>
      </w:r>
      <w:r w:rsidRPr="00F66BBF">
        <w:rPr>
          <w:rFonts w:cs="Arial"/>
          <w:color w:val="000000"/>
          <w:sz w:val="16"/>
        </w:rPr>
        <w:br/>
      </w:r>
      <w:r w:rsidRPr="00F66BBF">
        <w:rPr>
          <w:rFonts w:cs="Arial"/>
          <w:color w:val="000000"/>
          <w:sz w:val="16"/>
        </w:rPr>
        <w:br/>
      </w:r>
      <w:r w:rsidRPr="00F66BBF">
        <w:rPr>
          <w:rFonts w:cs="Arial"/>
          <w:color w:val="000000"/>
          <w:sz w:val="12"/>
          <w:shd w:val="clear" w:color="auto" w:fill="FFFFFF"/>
        </w:rPr>
        <w:t xml:space="preserve">WASHINGTON — Even a small nuclear exchange could ignite mega-firestorms and wreck the planet’s atmosphere. New climatological simulations show </w:t>
      </w:r>
      <w:r w:rsidRPr="00F66BBF">
        <w:rPr>
          <w:rFonts w:cs="Arial"/>
          <w:color w:val="000000"/>
          <w:highlight w:val="yellow"/>
          <w:u w:val="single"/>
          <w:shd w:val="clear" w:color="auto" w:fill="FFFFFF"/>
        </w:rPr>
        <w:t>100</w:t>
      </w:r>
      <w:r w:rsidRPr="00F66BBF">
        <w:rPr>
          <w:rFonts w:cs="Arial"/>
          <w:color w:val="000000"/>
          <w:sz w:val="12"/>
          <w:shd w:val="clear" w:color="auto" w:fill="FFFFFF"/>
        </w:rPr>
        <w:t xml:space="preserve"> Hiroshima-sized </w:t>
      </w:r>
      <w:r w:rsidRPr="00F66BBF">
        <w:rPr>
          <w:rFonts w:cs="Arial"/>
          <w:color w:val="000000"/>
          <w:highlight w:val="yellow"/>
          <w:u w:val="single"/>
          <w:shd w:val="clear" w:color="auto" w:fill="FFFFFF"/>
        </w:rPr>
        <w:t>nuclear bombs</w:t>
      </w:r>
      <w:r w:rsidRPr="00F66BBF">
        <w:rPr>
          <w:rFonts w:cs="Arial"/>
          <w:color w:val="000000"/>
          <w:sz w:val="12"/>
          <w:shd w:val="clear" w:color="auto" w:fill="FFFFFF"/>
        </w:rPr>
        <w:t xml:space="preserve"> — relatively small warheads, compared to the arsenals military superpowers stow today — detonated by neighboring countries </w:t>
      </w:r>
      <w:r w:rsidRPr="00F66BBF">
        <w:rPr>
          <w:rFonts w:cs="Arial"/>
          <w:color w:val="000000"/>
          <w:highlight w:val="yellow"/>
          <w:u w:val="single"/>
          <w:shd w:val="clear" w:color="auto" w:fill="FFFFFF"/>
        </w:rPr>
        <w:t>would destroy</w:t>
      </w:r>
      <w:r w:rsidRPr="00F66BBF">
        <w:rPr>
          <w:rFonts w:cs="Arial"/>
          <w:color w:val="000000"/>
          <w:sz w:val="12"/>
          <w:shd w:val="clear" w:color="auto" w:fill="FFFFFF"/>
        </w:rPr>
        <w:t xml:space="preserve"> more than a quarter of the </w:t>
      </w:r>
      <w:r w:rsidRPr="00F66BBF">
        <w:rPr>
          <w:rFonts w:cs="Arial"/>
          <w:color w:val="000000"/>
          <w:highlight w:val="yellow"/>
          <w:u w:val="single"/>
          <w:shd w:val="clear" w:color="auto" w:fill="FFFFFF"/>
        </w:rPr>
        <w:t>Earth’s ozone layer in</w:t>
      </w:r>
      <w:r w:rsidRPr="00F66BBF">
        <w:rPr>
          <w:rFonts w:cs="Arial"/>
          <w:color w:val="000000"/>
          <w:u w:val="single"/>
          <w:shd w:val="clear" w:color="auto" w:fill="FFFFFF"/>
        </w:rPr>
        <w:t xml:space="preserve"> </w:t>
      </w:r>
      <w:r w:rsidRPr="00F66BBF">
        <w:rPr>
          <w:rFonts w:cs="Arial"/>
          <w:color w:val="000000"/>
          <w:sz w:val="12"/>
          <w:shd w:val="clear" w:color="auto" w:fill="FFFFFF"/>
        </w:rPr>
        <w:t xml:space="preserve">about </w:t>
      </w:r>
      <w:r w:rsidRPr="00F66BBF">
        <w:rPr>
          <w:rFonts w:cs="Arial"/>
          <w:color w:val="000000"/>
          <w:highlight w:val="yellow"/>
          <w:u w:val="single"/>
          <w:shd w:val="clear" w:color="auto" w:fill="FFFFFF"/>
        </w:rPr>
        <w:t>two years</w:t>
      </w:r>
      <w:r w:rsidRPr="00F66BBF">
        <w:rPr>
          <w:rFonts w:cs="Arial"/>
          <w:color w:val="000000"/>
          <w:sz w:val="12"/>
          <w:shd w:val="clear" w:color="auto" w:fill="FFFFFF"/>
        </w:rPr>
        <w:t xml:space="preserve">. </w:t>
      </w:r>
      <w:r w:rsidRPr="00F66BBF">
        <w:rPr>
          <w:sz w:val="12"/>
        </w:rPr>
        <w:t>Regions</w:t>
      </w:r>
      <w:r w:rsidRPr="00F66BBF">
        <w:rPr>
          <w:rFonts w:cs="Arial"/>
          <w:color w:val="000000"/>
          <w:sz w:val="12"/>
          <w:shd w:val="clear" w:color="auto" w:fill="FFFFFF"/>
        </w:rPr>
        <w:t xml:space="preserve"> closer to the poles would see even more precipitous drops in the protective gas, which absorbs harmful ultraviolet radiation from the sun. New York and Sydney, for example, would see declines rivaling the perpetual hole in the ozone layer above Antarctica. And it may take more than six years for the ozone layer to reach half of its former levels. Researchers described the results during a panel Feb. 18 at the annual meeting of the American Association for the Advancement of Science, calling it “a real bummer” that such a localized </w:t>
      </w:r>
      <w:r w:rsidRPr="00F66BBF">
        <w:rPr>
          <w:rFonts w:cs="Arial"/>
          <w:color w:val="000000"/>
          <w:highlight w:val="yellow"/>
          <w:u w:val="single"/>
          <w:shd w:val="clear" w:color="auto" w:fill="FFFFFF"/>
        </w:rPr>
        <w:t xml:space="preserve">nuclear war could </w:t>
      </w:r>
      <w:r w:rsidRPr="00F66BBF">
        <w:rPr>
          <w:rFonts w:cs="Arial"/>
          <w:color w:val="000000"/>
          <w:highlight w:val="yellow"/>
          <w:u w:val="single"/>
          <w:bdr w:val="single" w:sz="4" w:space="0" w:color="auto"/>
          <w:shd w:val="clear" w:color="auto" w:fill="FFFFFF"/>
        </w:rPr>
        <w:t>bring the modern world to its knee</w:t>
      </w:r>
      <w:r w:rsidRPr="00F66BBF">
        <w:rPr>
          <w:rFonts w:cs="Arial"/>
          <w:color w:val="000000"/>
          <w:sz w:val="12"/>
          <w:bdr w:val="single" w:sz="4" w:space="0" w:color="auto"/>
          <w:shd w:val="clear" w:color="auto" w:fill="FFFFFF"/>
        </w:rPr>
        <w:t>s.</w:t>
      </w:r>
      <w:r w:rsidRPr="00F66BBF">
        <w:rPr>
          <w:rFonts w:cs="Arial"/>
          <w:color w:val="000000"/>
          <w:sz w:val="12"/>
          <w:shd w:val="clear" w:color="auto" w:fill="FFFFFF"/>
        </w:rPr>
        <w:t xml:space="preserve"> “This is tremendously dangerous,” said environmental scientist Alan Robock of Rutgers University, one of the climate scientists presenting at the meeting. “The </w:t>
      </w:r>
      <w:r w:rsidRPr="00F66BBF">
        <w:rPr>
          <w:rFonts w:cs="Arial"/>
          <w:color w:val="000000"/>
          <w:highlight w:val="yellow"/>
          <w:u w:val="single"/>
          <w:shd w:val="clear" w:color="auto" w:fill="FFFFFF"/>
        </w:rPr>
        <w:t>climate change would be unprecedented</w:t>
      </w:r>
      <w:r w:rsidRPr="00F66BBF">
        <w:rPr>
          <w:rFonts w:cs="Arial"/>
          <w:color w:val="000000"/>
          <w:u w:val="single"/>
          <w:shd w:val="clear" w:color="auto" w:fill="FFFFFF"/>
        </w:rPr>
        <w:t xml:space="preserve"> </w:t>
      </w:r>
      <w:r w:rsidRPr="00F66BBF">
        <w:rPr>
          <w:rFonts w:cs="Arial"/>
          <w:color w:val="000000"/>
          <w:sz w:val="12"/>
          <w:shd w:val="clear" w:color="auto" w:fill="FFFFFF"/>
        </w:rPr>
        <w:t xml:space="preserve">in human history, and you can imagine the world … would just shut down.” To defuse the complexity involved in a nuclear climate catastrophe, Wired.com sat down with Michael Mills, an atmospheric chemist at the National Center for Atmospheric Research, who led some of the latest simulation efforts. ‘It’s pretty clear this would lead to a global nuclear famine.’ Wired.com: In your simulation, a war between India and Pakistan breaks out. Each country launches 50 nukes at their opponent’s cities. What happens after the first bomb goes off? Michael Mills: The initial explosions ignite fires in the cities, and those fires would build up for hours. What you eventually get is a firestorm, something on the level we saw in World War II in cities like Dresden, in Tokyo, Hiroshima and so on. Today we have larger cities than we did then — mega cities. And </w:t>
      </w:r>
      <w:r w:rsidRPr="00F66BBF">
        <w:rPr>
          <w:rFonts w:cs="Arial"/>
          <w:color w:val="000000"/>
          <w:highlight w:val="yellow"/>
          <w:u w:val="single"/>
          <w:shd w:val="clear" w:color="auto" w:fill="FFFFFF"/>
        </w:rPr>
        <w:t>using</w:t>
      </w:r>
      <w:r w:rsidRPr="00F66BBF">
        <w:rPr>
          <w:rFonts w:cs="Arial"/>
          <w:color w:val="000000"/>
          <w:sz w:val="12"/>
          <w:shd w:val="clear" w:color="auto" w:fill="FFFFFF"/>
        </w:rPr>
        <w:t xml:space="preserve"> 100 </w:t>
      </w:r>
      <w:r w:rsidRPr="00F66BBF">
        <w:rPr>
          <w:rFonts w:cs="Arial"/>
          <w:color w:val="000000"/>
          <w:highlight w:val="yellow"/>
          <w:u w:val="single"/>
          <w:shd w:val="clear" w:color="auto" w:fill="FFFFFF"/>
        </w:rPr>
        <w:t>weapons on</w:t>
      </w:r>
      <w:r w:rsidRPr="00F66BBF">
        <w:rPr>
          <w:rFonts w:cs="Arial"/>
          <w:color w:val="000000"/>
          <w:sz w:val="12"/>
          <w:shd w:val="clear" w:color="auto" w:fill="FFFFFF"/>
        </w:rPr>
        <w:t xml:space="preserve"> these different </w:t>
      </w:r>
      <w:r w:rsidRPr="00F66BBF">
        <w:rPr>
          <w:rFonts w:cs="Arial"/>
          <w:color w:val="000000"/>
          <w:highlight w:val="yellow"/>
          <w:u w:val="single"/>
          <w:shd w:val="clear" w:color="auto" w:fill="FFFFFF"/>
        </w:rPr>
        <w:t>mega cities</w:t>
      </w:r>
      <w:r w:rsidRPr="00F66BBF">
        <w:rPr>
          <w:rFonts w:cs="Arial"/>
          <w:color w:val="000000"/>
          <w:sz w:val="12"/>
          <w:shd w:val="clear" w:color="auto" w:fill="FFFFFF"/>
        </w:rPr>
        <w:t xml:space="preserve">, like those in India and Pakistan, would cause these </w:t>
      </w:r>
      <w:r w:rsidRPr="00F66BBF">
        <w:rPr>
          <w:rFonts w:cs="Arial"/>
          <w:color w:val="000000"/>
          <w:highlight w:val="yellow"/>
          <w:u w:val="single"/>
          <w:shd w:val="clear" w:color="auto" w:fill="FFFFFF"/>
        </w:rPr>
        <w:t>firestorms to build on themselves</w:t>
      </w:r>
      <w:r w:rsidRPr="00F66BBF">
        <w:rPr>
          <w:rFonts w:cs="Arial"/>
          <w:color w:val="000000"/>
          <w:sz w:val="12"/>
          <w:shd w:val="clear" w:color="auto" w:fill="FFFFFF"/>
        </w:rPr>
        <w:t xml:space="preserve">. They would create their own weather and start sucking air through bottom. People and objects would be sucked into buildings from the winds, basically burning everything in the city. It’ll burn concrete, the temperatures get so hot. It </w:t>
      </w:r>
      <w:r w:rsidRPr="00F66BBF">
        <w:rPr>
          <w:rFonts w:cs="Arial"/>
          <w:color w:val="000000"/>
          <w:highlight w:val="yellow"/>
          <w:u w:val="single"/>
          <w:shd w:val="clear" w:color="auto" w:fill="FFFFFF"/>
        </w:rPr>
        <w:t>converts mega cities into black carbon smoke.</w:t>
      </w:r>
      <w:r w:rsidRPr="00F66BBF">
        <w:rPr>
          <w:rFonts w:cs="Arial"/>
          <w:color w:val="000000"/>
          <w:u w:val="single"/>
          <w:shd w:val="clear" w:color="auto" w:fill="FFFFFF"/>
        </w:rPr>
        <w:t xml:space="preserve"> </w:t>
      </w:r>
      <w:r w:rsidRPr="00F66BBF">
        <w:rPr>
          <w:rFonts w:cs="Arial"/>
          <w:color w:val="000000"/>
          <w:sz w:val="12"/>
          <w:shd w:val="clear" w:color="auto" w:fill="FFFFFF"/>
        </w:rPr>
        <w:t xml:space="preserve">Atmospheric scientist Michael Mills of NCAR. Dave Mosher/Wired.com Wired.com: I see — the firestorms push up the air, and ash, into the atmosphere? Mills: Yeah. You sometimes see these firestorms in large forest fires in Canada, in Siberia. In those cases, you see a lot of this black carbon getting into the stratosphere, but not on the level we’re talking about in a nuclear exchange. The </w:t>
      </w:r>
      <w:r w:rsidRPr="00F66BBF">
        <w:rPr>
          <w:rFonts w:cs="Arial"/>
          <w:color w:val="000000"/>
          <w:highlight w:val="yellow"/>
          <w:u w:val="single"/>
          <w:shd w:val="clear" w:color="auto" w:fill="FFFFFF"/>
        </w:rPr>
        <w:t>primary cause of ozone loss is</w:t>
      </w:r>
      <w:r w:rsidRPr="00F66BBF">
        <w:rPr>
          <w:rFonts w:cs="Arial"/>
          <w:color w:val="000000"/>
          <w:sz w:val="12"/>
          <w:shd w:val="clear" w:color="auto" w:fill="FFFFFF"/>
        </w:rPr>
        <w:t xml:space="preserve"> the </w:t>
      </w:r>
      <w:r w:rsidRPr="00F66BBF">
        <w:rPr>
          <w:rFonts w:cs="Arial"/>
          <w:color w:val="000000"/>
          <w:highlight w:val="yellow"/>
          <w:u w:val="single"/>
          <w:shd w:val="clear" w:color="auto" w:fill="FFFFFF"/>
        </w:rPr>
        <w:t>heating</w:t>
      </w:r>
      <w:r w:rsidRPr="00F66BBF">
        <w:rPr>
          <w:rFonts w:cs="Arial"/>
          <w:color w:val="000000"/>
          <w:sz w:val="12"/>
          <w:shd w:val="clear" w:color="auto" w:fill="FFFFFF"/>
        </w:rPr>
        <w:t xml:space="preserve"> </w:t>
      </w:r>
      <w:r w:rsidRPr="00F66BBF">
        <w:rPr>
          <w:rFonts w:cs="Arial"/>
          <w:color w:val="000000"/>
          <w:highlight w:val="yellow"/>
          <w:u w:val="single"/>
          <w:shd w:val="clear" w:color="auto" w:fill="FFFFFF"/>
        </w:rPr>
        <w:t>of the stratosphere by that smoke.</w:t>
      </w:r>
      <w:r w:rsidRPr="00F66BBF">
        <w:rPr>
          <w:rFonts w:cs="Arial"/>
          <w:color w:val="000000"/>
          <w:sz w:val="12"/>
          <w:shd w:val="clear" w:color="auto" w:fill="FFFFFF"/>
        </w:rPr>
        <w:t xml:space="preserve"> Temperatures initially increase by more than 100 degrees Celsius, and remain more than 30 degrees higher than normal for more than 3 years. The </w:t>
      </w:r>
      <w:r w:rsidRPr="00F66BBF">
        <w:rPr>
          <w:rFonts w:cs="Arial"/>
          <w:color w:val="000000"/>
          <w:highlight w:val="yellow"/>
          <w:u w:val="single"/>
          <w:shd w:val="clear" w:color="auto" w:fill="FFFFFF"/>
        </w:rPr>
        <w:t>higher temperatures increase the rates of two reaction cycles that deplete ozone.</w:t>
      </w:r>
      <w:r w:rsidRPr="00F66BBF">
        <w:rPr>
          <w:rFonts w:cs="Arial"/>
          <w:color w:val="000000"/>
          <w:u w:val="single"/>
          <w:shd w:val="clear" w:color="auto" w:fill="FFFFFF"/>
        </w:rPr>
        <w:t xml:space="preserve"> </w:t>
      </w:r>
      <w:r w:rsidRPr="00F66BBF">
        <w:rPr>
          <w:rFonts w:cs="Arial"/>
          <w:color w:val="000000"/>
          <w:sz w:val="12"/>
          <w:shd w:val="clear" w:color="auto" w:fill="FFFFFF"/>
        </w:rPr>
        <w:t xml:space="preserve">Wired.com: And the ozone layer is in the stratosphere, correct? Mills: OK, so we live in the troposphere, which is about 8 kilometers [5 miles] thick at the poles, and 16 km [10 miles] at the equator. At the top of the troposphere, you start to encounter the stratosphere. It’s defined by the presence of the ozone layer, with the densest ozone at the lowest part, then it tails off at the stratopause, where the stratosphere ends about 50 km [30 miles] up. We have a lot of weather in the troposphere. That’s because energy is being absorbed at the Earth’s surface, so it’s warmest at the surface. As you go up in the atmosphere it gets colder. Well, that all turns around as you get to the ozone layer. It starts getting hotter because ozone is absorbing ultraviolet radiation, until you run out of ozone and it starts getting colder again. Then you’re at the mesosphere. How Nukes Gobble Up Ozone When we talk about ozone, we’re talking about the odd oxygen family, which includes both ozone (O3) and atomic oxygen (O). Those two gases can interchange rapidly within hours. Ozone is produced naturally by the breakdown of molecules of oxygen, O2, which makes up 20 percent of the atmosphere. O2 breaks down from ultraviolet solar radiation and splits it into two molecules of O. Then the O, very quickly, runs into another O2 and forms O3. And the way O3 forms O again is by absorbing more UV light, so it’s actually more protective than O2. Ozone is always being created and destroyed by many reactions. Some of those are catalytic cycles that destroy ozone, and in those you have something like NO2 plus O to produce NO plus O2. In that case, you’ve gotten rid of a member of the odd oxygen family and converted it to O2. Well, then you’ve got an NO which can react with ozone and produce the NO2 back again and another O2. So the NO and NO2 can go back and forth and in the process one molecule can deplete thousands of molecules of ozone. It’s a similar process to chlorofluorocarbons, Those are the larger molecules that we’ve manufactured that don’t exist naturally. They break down into chlorine in the stratosphere, which has a powerful ozone-depleting ability. —Michael Mills Wired.com: Where do the nukes come in? I mean, in eroding the ozone layer? Mills: It’s not the explosions that do it, but the firestorms. Those push up gases that lead to oxides of nitrogen, which act like chlorofluorocarbons. But let’s back up a little. There are two important elements that destroy ozone, or O3, which is made of three atoms of oxygen. One element involves oxides of nitrogen, including nitrogen dioxide, or NO2, which can be made from nitrous oxide, or N2O — laughing gas. The other element is a self-destructive process that happens when ozone reacts with atomic oxygen, called O. When they react together, they form O2, which is the most common form of oxygen on the planet. This self-reaction is natural, but takes off the fastest in the first year after the nuclear war. In years two, three and four, the NO2 builds up. It peaks in year two because the N2O, the stuff that’s abundant in the troposphere, rose so rapidly with the smoke that it’s pushed up into the stratosphere. There, it breaks down into the oxides like NO2, which deplete ozone. Wired.com: So firestorms suck up the N2O, push it up into the stratosphere, and degrade the ozone layer. But where does this stuff come from? Mills: N2O is among a wide class of what we call tracers that are emitted at the ground. It’s produced by bacterias in soil, and it’s been increasing due to human activities like nitrogen fertilizers used in farming. N2O is actually now the most significant human impact on the ozone, now that we’ve mostly taken care of CFCs. Wired.com: You did similar computer simulations in the past few years and saw this ozone-depleting effect. What do the new simulations tell us? Mills: </w:t>
      </w:r>
      <w:r w:rsidRPr="00F66BBF">
        <w:rPr>
          <w:rFonts w:cs="Arial"/>
          <w:color w:val="000000"/>
          <w:highlight w:val="yellow"/>
          <w:u w:val="single"/>
          <w:shd w:val="clear" w:color="auto" w:fill="FFFFFF"/>
        </w:rPr>
        <w:t>Before, we couldn’t look at the ozone depletion’s effects</w:t>
      </w:r>
      <w:r w:rsidRPr="00F66BBF">
        <w:rPr>
          <w:rFonts w:cs="Arial"/>
          <w:color w:val="000000"/>
          <w:sz w:val="12"/>
          <w:shd w:val="clear" w:color="auto" w:fill="FFFFFF"/>
        </w:rPr>
        <w:t xml:space="preserve"> on surface temperatures; </w:t>
      </w:r>
      <w:r w:rsidRPr="00F66BBF">
        <w:rPr>
          <w:rFonts w:cs="Arial"/>
          <w:color w:val="000000"/>
          <w:highlight w:val="yellow"/>
          <w:u w:val="single"/>
          <w:shd w:val="clear" w:color="auto" w:fill="FFFFFF"/>
        </w:rPr>
        <w:t>we lacked a full ocean model that would respond realistically</w:t>
      </w:r>
      <w:r w:rsidRPr="00F66BBF">
        <w:rPr>
          <w:rFonts w:cs="Arial"/>
          <w:color w:val="000000"/>
          <w:sz w:val="12"/>
          <w:shd w:val="clear" w:color="auto" w:fill="FFFFFF"/>
        </w:rPr>
        <w:t xml:space="preserve">. The latest runs are ones I’ve done in the Community Earth System Model. It has an atmospheric model, a full-ocean model, full-land and sea-ice models, and even a glacier model. </w:t>
      </w:r>
      <w:r w:rsidRPr="00F66BBF">
        <w:rPr>
          <w:rFonts w:cs="Arial"/>
          <w:color w:val="000000"/>
          <w:highlight w:val="yellow"/>
          <w:u w:val="single"/>
          <w:shd w:val="clear" w:color="auto" w:fill="FFFFFF"/>
        </w:rPr>
        <w:t>We see significantly greater cooling</w:t>
      </w:r>
      <w:r w:rsidRPr="00F66BBF">
        <w:rPr>
          <w:rFonts w:cs="Arial"/>
          <w:color w:val="000000"/>
          <w:sz w:val="12"/>
          <w:shd w:val="clear" w:color="auto" w:fill="FFFFFF"/>
        </w:rPr>
        <w:t xml:space="preserve"> than other studies, perhaps because of ozone loss . Instead of a globally averaged 1.3-degree–Celsius drop, which Robock’s atmospheric model produced, it’s more like 2 degrees. But we both see a 7 percent decrease in global average precipitation in both models. And in our model we see a much greater global average loss of ozone for many years, with even larger losses everywhere outside of the tropics. I also gave this to my colleague Julia Lee-Taylor at NCAR. She calculated the UV indexes across the planet, and a lot of major cities and farming areas would be exposed to a UV index similar to the Himalayas, or the hole over the Antarctic. We’re starting to look at the response of sea ice and land ice in the model, and it seems to be heavily increasing in just a few years after the hypothetical war. Massive global ozone loss predicted following regional nuclear conflict. Michael Mills/NCAR/NSF Wired.com: What would all of this do to the planet, to civilization? Mills: </w:t>
      </w:r>
      <w:r w:rsidRPr="00F66BBF">
        <w:rPr>
          <w:rFonts w:cs="Arial"/>
          <w:color w:val="000000"/>
          <w:highlight w:val="yellow"/>
          <w:u w:val="single"/>
          <w:shd w:val="clear" w:color="auto" w:fill="FFFFFF"/>
        </w:rPr>
        <w:t>UV has big impacts on whole ecosystems</w:t>
      </w:r>
      <w:r w:rsidRPr="00F66BBF">
        <w:rPr>
          <w:rFonts w:cs="Arial"/>
          <w:color w:val="000000"/>
          <w:sz w:val="12"/>
          <w:shd w:val="clear" w:color="auto" w:fill="FFFFFF"/>
        </w:rPr>
        <w:t xml:space="preserve">. Plant height reduction, decreased shoot mass, reduction in foliage area. It can affect genetic stability of plants, increase susceptibility to attacks by insects and pathogens, and so on. It changes the whole competitive balance of plants and nutrients, and it can affect processes from which plants get their nitrogen. Then there’s </w:t>
      </w:r>
      <w:r w:rsidRPr="00F66BBF">
        <w:rPr>
          <w:rFonts w:cs="Arial"/>
          <w:color w:val="000000"/>
          <w:highlight w:val="yellow"/>
          <w:u w:val="single"/>
          <w:shd w:val="clear" w:color="auto" w:fill="FFFFFF"/>
        </w:rPr>
        <w:t>marine life, which depends heavily on phytoplankton</w:t>
      </w:r>
      <w:r w:rsidRPr="00F66BBF">
        <w:rPr>
          <w:rFonts w:cs="Arial"/>
          <w:color w:val="000000"/>
          <w:sz w:val="12"/>
          <w:shd w:val="clear" w:color="auto" w:fill="FFFFFF"/>
        </w:rPr>
        <w:t xml:space="preserve">. Phytoplankton are essential; they live in top layer of the ocean and they’re the plants of the ocean. They can go a little lower in the ocean if there’s UV, but then they can’t get as much sunlight and produce as much energy. </w:t>
      </w:r>
      <w:r w:rsidRPr="00F66BBF">
        <w:rPr>
          <w:rFonts w:cs="Arial"/>
          <w:color w:val="000000"/>
          <w:highlight w:val="yellow"/>
          <w:u w:val="single"/>
          <w:shd w:val="clear" w:color="auto" w:fill="FFFFFF"/>
        </w:rPr>
        <w:t>As soon as you cut off plants in the ocean, the animals would die pretty quickl</w:t>
      </w:r>
      <w:r w:rsidRPr="00F66BBF">
        <w:rPr>
          <w:rFonts w:cs="Arial"/>
          <w:color w:val="000000"/>
          <w:sz w:val="12"/>
          <w:shd w:val="clear" w:color="auto" w:fill="FFFFFF"/>
        </w:rPr>
        <w:t>y. You also get damage to larval development and reproduction in fish, shrimp, crabs and other animals. Amphibians are also very susceptible to UV.</w:t>
      </w:r>
    </w:p>
    <w:p w14:paraId="07CC46A4" w14:textId="77777777" w:rsidR="00FD4659" w:rsidRPr="00F66BBF" w:rsidRDefault="00FD4659" w:rsidP="00FD4659">
      <w:pPr>
        <w:rPr>
          <w:rFonts w:cs="Arial"/>
          <w:color w:val="000000"/>
          <w:sz w:val="18"/>
          <w:shd w:val="clear" w:color="auto" w:fill="FFFFFF"/>
        </w:rPr>
      </w:pPr>
    </w:p>
    <w:p w14:paraId="42BEC90F" w14:textId="77777777" w:rsidR="00FD4659" w:rsidRDefault="00FD4659" w:rsidP="00FD4659">
      <w:pPr>
        <w:rPr>
          <w:rFonts w:cs="Arial"/>
          <w:color w:val="000000"/>
        </w:rPr>
      </w:pPr>
    </w:p>
    <w:p w14:paraId="2C34293B" w14:textId="77777777" w:rsidR="00FD4659" w:rsidRPr="00EE620D" w:rsidRDefault="00FD4659" w:rsidP="00FD4659"/>
    <w:p w14:paraId="681E7BAC" w14:textId="77777777" w:rsidR="00FD4659" w:rsidRDefault="00FD4659" w:rsidP="00FD4659">
      <w:pPr>
        <w:pStyle w:val="Heading3"/>
      </w:pPr>
      <w:r>
        <w:t>Link</w:t>
      </w:r>
    </w:p>
    <w:p w14:paraId="747B5B02" w14:textId="77777777" w:rsidR="00FD4659" w:rsidRPr="00C66913" w:rsidRDefault="00FD4659" w:rsidP="00FD4659">
      <w:pPr>
        <w:pStyle w:val="Heading4"/>
      </w:pPr>
      <w:r w:rsidRPr="00C66913">
        <w:t>Resolve to fight a never ending war is necessary for victory – the K’s fear of violence doesn’t end the war, it lets terrorists win</w:t>
      </w:r>
    </w:p>
    <w:p w14:paraId="3B5F60A6" w14:textId="77777777" w:rsidR="00FD4659" w:rsidRPr="00615A41" w:rsidRDefault="00FD4659" w:rsidP="00FD4659">
      <w:pPr>
        <w:pStyle w:val="Cites"/>
      </w:pPr>
      <w:r w:rsidRPr="00615A41">
        <w:rPr>
          <w:rStyle w:val="AuthorDateChar"/>
        </w:rPr>
        <w:t>Brook and Ghate, ‘5</w:t>
      </w:r>
      <w:r w:rsidRPr="00615A41">
        <w:t xml:space="preserve"> (Yaron, Director of the Ayn Rand Institute, Onkar, Ph.D in Philosophy and Senior Fellow at ARI, “The Foreign Policy of Guilt,” August 1, </w:t>
      </w:r>
      <w:hyperlink r:id="rId13" w:history="1">
        <w:r w:rsidRPr="00615A41">
          <w:t>http://www.aynrand.org/site/News2?page=NewsArticle&amp;id=11269</w:t>
        </w:r>
      </w:hyperlink>
      <w:r w:rsidRPr="00615A41">
        <w:t>)</w:t>
      </w:r>
    </w:p>
    <w:p w14:paraId="550BA322" w14:textId="77777777" w:rsidR="00FD4659" w:rsidRDefault="00FD4659" w:rsidP="00FD4659"/>
    <w:p w14:paraId="3A7E3F98" w14:textId="77777777" w:rsidR="00FD4659" w:rsidRPr="00615A41" w:rsidRDefault="00FD4659" w:rsidP="00FD4659">
      <w:pPr>
        <w:pStyle w:val="Cards"/>
        <w:rPr>
          <w:rStyle w:val="CardsFont12pt0"/>
        </w:rPr>
      </w:pPr>
      <w:r w:rsidRPr="00615A41">
        <w:rPr>
          <w:rStyle w:val="CardsFont12pt0"/>
          <w:highlight w:val="yellow"/>
        </w:rPr>
        <w:t>Support for totalitarian Islam will wither only when the Islamic world is convinced that the West will fight</w:t>
      </w:r>
      <w:r w:rsidRPr="00F130AA">
        <w:rPr>
          <w:u w:val="single"/>
        </w:rPr>
        <w:t>-</w:t>
      </w:r>
      <w:r w:rsidRPr="00C66913">
        <w:t>-and fight aggressively. As long as the insurgents continue with their brutal acts in Iraq, unharmed by the mightiest military force in human history</w:t>
      </w:r>
      <w:r w:rsidRPr="00615A41">
        <w:rPr>
          <w:rStyle w:val="CardsFont12pt0"/>
        </w:rPr>
        <w:t xml:space="preserve">, </w:t>
      </w:r>
      <w:r w:rsidRPr="00615A41">
        <w:rPr>
          <w:rStyle w:val="CardsFont12pt0"/>
          <w:highlight w:val="yellow"/>
        </w:rPr>
        <w:t>as long as</w:t>
      </w:r>
      <w:r w:rsidRPr="00615A41">
        <w:rPr>
          <w:rStyle w:val="CardsFont12pt0"/>
        </w:rPr>
        <w:t xml:space="preserve"> the </w:t>
      </w:r>
      <w:r w:rsidRPr="00615A41">
        <w:rPr>
          <w:rStyle w:val="CardsFont12pt0"/>
          <w:highlight w:val="yellow"/>
        </w:rPr>
        <w:t>citizens</w:t>
      </w:r>
      <w:r w:rsidRPr="00615A41">
        <w:rPr>
          <w:rStyle w:val="CardsFont12pt0"/>
        </w:rPr>
        <w:t xml:space="preserve"> of London </w:t>
      </w:r>
      <w:r w:rsidRPr="00615A41">
        <w:rPr>
          <w:rStyle w:val="CardsFont12pt0"/>
          <w:highlight w:val="yellow"/>
        </w:rPr>
        <w:t>return to "normal" lives with subways exploding all around them</w:t>
      </w:r>
      <w:r w:rsidRPr="00F130AA">
        <w:rPr>
          <w:u w:val="single"/>
        </w:rPr>
        <w:t>,</w:t>
      </w:r>
      <w:r w:rsidRPr="00C66913">
        <w:t xml:space="preserve"> as long as the West continues to negotiate with Iran on nuclear weapons--as long as the West continues to appease its enemies, because it believes it has no moral right to destroy them, </w:t>
      </w:r>
      <w:r w:rsidRPr="00615A41">
        <w:rPr>
          <w:rStyle w:val="CardsFont12pt0"/>
          <w:highlight w:val="yellow"/>
        </w:rPr>
        <w:t>totalitarian Islam is emboldened</w:t>
      </w:r>
      <w:r w:rsidRPr="00615A41">
        <w:rPr>
          <w:rStyle w:val="CardsFont12pt0"/>
        </w:rPr>
        <w:t xml:space="preserve">. It is </w:t>
      </w:r>
      <w:r w:rsidRPr="00615A41">
        <w:rPr>
          <w:rStyle w:val="CardsFont12pt0"/>
          <w:highlight w:val="yellow"/>
        </w:rPr>
        <w:t>the West's moral weakness</w:t>
      </w:r>
      <w:r w:rsidRPr="00615A41">
        <w:rPr>
          <w:rStyle w:val="CardsFont12pt0"/>
        </w:rPr>
        <w:t xml:space="preserve"> that </w:t>
      </w:r>
      <w:r w:rsidRPr="00615A41">
        <w:rPr>
          <w:rStyle w:val="CardsFont12pt0"/>
          <w:highlight w:val="yellow"/>
        </w:rPr>
        <w:t>feeds terrorism</w:t>
      </w:r>
      <w:r w:rsidRPr="00615A41">
        <w:rPr>
          <w:rStyle w:val="CardsFont12pt0"/>
        </w:rPr>
        <w:t xml:space="preserve"> and brings it </w:t>
      </w:r>
      <w:r w:rsidRPr="00615A41">
        <w:rPr>
          <w:rStyle w:val="CardsFont12pt0"/>
          <w:highlight w:val="yellow"/>
        </w:rPr>
        <w:t>fresh recruits</w:t>
      </w:r>
      <w:r w:rsidRPr="00615A41">
        <w:rPr>
          <w:rStyle w:val="CardsFont12pt0"/>
        </w:rPr>
        <w:t xml:space="preserve">. It is the prospect of </w:t>
      </w:r>
      <w:r w:rsidRPr="00615A41">
        <w:rPr>
          <w:rStyle w:val="CardsFont12pt0"/>
          <w:highlight w:val="yellow"/>
        </w:rPr>
        <w:t>success</w:t>
      </w:r>
      <w:r w:rsidRPr="00615A41">
        <w:rPr>
          <w:rStyle w:val="CardsFont12pt0"/>
        </w:rPr>
        <w:t xml:space="preserve"> against the West, fueled by the West's apologetic response, that </w:t>
      </w:r>
      <w:r w:rsidRPr="00615A41">
        <w:rPr>
          <w:rStyle w:val="CardsFont12pt0"/>
          <w:highlight w:val="yellow"/>
        </w:rPr>
        <w:t>allows totalitarian Islam to thrive. Bush has said repeatedly</w:t>
      </w:r>
      <w:r w:rsidRPr="00615A41">
        <w:rPr>
          <w:rStyle w:val="CardsFont12pt0"/>
        </w:rPr>
        <w:t xml:space="preserve">, in unguarded moments, </w:t>
      </w:r>
      <w:r w:rsidRPr="00615A41">
        <w:rPr>
          <w:rStyle w:val="CardsFont12pt0"/>
          <w:highlight w:val="yellow"/>
        </w:rPr>
        <w:t>that this war is un-winnable.</w:t>
      </w:r>
      <w:r w:rsidRPr="00615A41">
        <w:rPr>
          <w:rStyle w:val="CardsFont12pt0"/>
        </w:rPr>
        <w:t xml:space="preserve"> By his foreign policy, it is. </w:t>
      </w:r>
      <w:r w:rsidRPr="00615A41">
        <w:rPr>
          <w:rStyle w:val="CardsFont12pt0"/>
          <w:highlight w:val="yellow"/>
        </w:rPr>
        <w:t>But if</w:t>
      </w:r>
      <w:r w:rsidRPr="00615A41">
        <w:rPr>
          <w:rStyle w:val="CardsFont12pt0"/>
        </w:rPr>
        <w:t xml:space="preserve"> the British and American </w:t>
      </w:r>
      <w:r w:rsidRPr="00615A41">
        <w:rPr>
          <w:rStyle w:val="CardsFont12pt0"/>
          <w:highlight w:val="yellow"/>
        </w:rPr>
        <w:t>people gain the self-esteem to assert our moral right to exist</w:t>
      </w:r>
      <w:r w:rsidRPr="00615A41">
        <w:rPr>
          <w:rStyle w:val="CardsFont12pt0"/>
        </w:rPr>
        <w:t>--with everything this entails--</w:t>
      </w:r>
      <w:r w:rsidRPr="00615A41">
        <w:rPr>
          <w:rStyle w:val="CardsFont12pt0"/>
          <w:highlight w:val="yellow"/>
        </w:rPr>
        <w:t>victory will be ours</w:t>
      </w:r>
      <w:r w:rsidRPr="00615A41">
        <w:rPr>
          <w:rStyle w:val="CardsFont12pt0"/>
        </w:rPr>
        <w:t xml:space="preserve">. </w:t>
      </w:r>
    </w:p>
    <w:p w14:paraId="185A87CF" w14:textId="77777777" w:rsidR="00FD4659" w:rsidRPr="00EE620D" w:rsidRDefault="00FD4659" w:rsidP="00FD4659"/>
    <w:p w14:paraId="6418BEA7" w14:textId="77777777" w:rsidR="00FD4659" w:rsidRDefault="00FD4659" w:rsidP="00FD4659">
      <w:pPr>
        <w:pStyle w:val="Heading3"/>
      </w:pPr>
      <w:r>
        <w:t>WOT</w:t>
      </w:r>
    </w:p>
    <w:p w14:paraId="2456FE30" w14:textId="77777777" w:rsidR="00FD4659" w:rsidRDefault="00FD4659" w:rsidP="00FD4659"/>
    <w:p w14:paraId="38623208" w14:textId="77777777" w:rsidR="00FD4659" w:rsidRPr="00156A5D" w:rsidRDefault="00FD4659" w:rsidP="00FD4659">
      <w:pPr>
        <w:rPr>
          <w:b/>
          <w:szCs w:val="20"/>
        </w:rPr>
      </w:pPr>
      <w:r w:rsidRPr="00156A5D">
        <w:rPr>
          <w:b/>
          <w:szCs w:val="20"/>
        </w:rPr>
        <w:t>Terrorism is inherently evil—the war on terror is correct</w:t>
      </w:r>
    </w:p>
    <w:p w14:paraId="2A263865" w14:textId="77777777" w:rsidR="00FD4659" w:rsidRPr="00156A5D" w:rsidRDefault="00FD4659" w:rsidP="00FD4659">
      <w:pPr>
        <w:rPr>
          <w:szCs w:val="20"/>
        </w:rPr>
      </w:pPr>
      <w:r w:rsidRPr="00156A5D">
        <w:rPr>
          <w:b/>
          <w:szCs w:val="20"/>
        </w:rPr>
        <w:t xml:space="preserve">Schultz </w:t>
      </w:r>
      <w:r>
        <w:rPr>
          <w:b/>
          <w:szCs w:val="20"/>
        </w:rPr>
        <w:t>0</w:t>
      </w:r>
      <w:r w:rsidRPr="00156A5D">
        <w:rPr>
          <w:b/>
          <w:szCs w:val="20"/>
        </w:rPr>
        <w:t>4</w:t>
      </w:r>
      <w:r w:rsidRPr="00156A5D">
        <w:rPr>
          <w:szCs w:val="20"/>
        </w:rPr>
        <w:t xml:space="preserve"> (William F, </w:t>
      </w:r>
      <w:r w:rsidRPr="00156A5D">
        <w:rPr>
          <w:rStyle w:val="Emphasis"/>
          <w:szCs w:val="20"/>
        </w:rPr>
        <w:t>executive director of Amnesty International USA, “</w:t>
      </w:r>
      <w:r w:rsidRPr="00156A5D">
        <w:rPr>
          <w:szCs w:val="20"/>
        </w:rPr>
        <w:t>Human rights and the evil of terrorism”, UU World, February, http://findarticles.com/p/articles/mi_qa4071/is_200402/ai_n9347594/?tag=content;col1)</w:t>
      </w:r>
    </w:p>
    <w:p w14:paraId="174E4C37" w14:textId="77777777" w:rsidR="00FD4659" w:rsidRPr="00EE620D" w:rsidRDefault="00FD4659" w:rsidP="00FD4659">
      <w:r w:rsidRPr="00EE620D">
        <w:rPr>
          <w:highlight w:val="yellow"/>
        </w:rPr>
        <w:t>Nothing can excuse atrocities</w:t>
      </w:r>
      <w:r w:rsidRPr="00EE620D">
        <w:t xml:space="preserve"> such as these. </w:t>
      </w:r>
      <w:r w:rsidRPr="00EE620D">
        <w:rPr>
          <w:highlight w:val="yellow"/>
        </w:rPr>
        <w:t>No appeal to cultural differences can excuse</w:t>
      </w:r>
      <w:r w:rsidRPr="00EE620D">
        <w:t xml:space="preserve"> the husband. No pursuit of a political agenda can explain away the actions of the minister. </w:t>
      </w:r>
      <w:r w:rsidRPr="00EE620D">
        <w:rPr>
          <w:highlight w:val="yellow"/>
        </w:rPr>
        <w:t>Evil is real, and it is very important to call it by its name</w:t>
      </w:r>
      <w:r w:rsidRPr="00EE620D">
        <w:t xml:space="preserve">. When President </w:t>
      </w:r>
      <w:r w:rsidRPr="00EE620D">
        <w:rPr>
          <w:highlight w:val="yellow"/>
        </w:rPr>
        <w:t>Bush</w:t>
      </w:r>
      <w:r w:rsidRPr="00EE620D">
        <w:t xml:space="preserve"> </w:t>
      </w:r>
      <w:r w:rsidRPr="00EE620D">
        <w:rPr>
          <w:highlight w:val="yellow"/>
        </w:rPr>
        <w:t>labeled</w:t>
      </w:r>
      <w:r w:rsidRPr="00EE620D">
        <w:t xml:space="preserve"> </w:t>
      </w:r>
      <w:r w:rsidRPr="00EE620D">
        <w:rPr>
          <w:highlight w:val="yellow"/>
        </w:rPr>
        <w:t xml:space="preserve">those who terrorized Americans on </w:t>
      </w:r>
      <w:r w:rsidRPr="00EE620D">
        <w:t xml:space="preserve">September II, 2001, </w:t>
      </w:r>
      <w:r w:rsidRPr="00EE620D">
        <w:rPr>
          <w:highlight w:val="yellow"/>
        </w:rPr>
        <w:t xml:space="preserve">"evildoers," he was absolutely right, </w:t>
      </w:r>
      <w:r w:rsidRPr="00EE620D">
        <w:t xml:space="preserve">and his instinct to avenge their deaths was, too. </w:t>
      </w:r>
      <w:r w:rsidRPr="00EE620D">
        <w:rPr>
          <w:highlight w:val="yellow"/>
        </w:rPr>
        <w:t>Human rights are designed to make the world</w:t>
      </w:r>
      <w:r w:rsidRPr="00EE620D">
        <w:t xml:space="preserve"> a </w:t>
      </w:r>
      <w:r w:rsidRPr="00EE620D">
        <w:rPr>
          <w:highlight w:val="yellow"/>
        </w:rPr>
        <w:t>safer place</w:t>
      </w:r>
      <w:r w:rsidRPr="00EE620D">
        <w:t xml:space="preserve"> and to </w:t>
      </w:r>
      <w:r w:rsidRPr="00EE620D">
        <w:rPr>
          <w:highlight w:val="yellow"/>
        </w:rPr>
        <w:t>help stop people from doing evil things</w:t>
      </w:r>
      <w:r w:rsidRPr="00EE620D">
        <w:t xml:space="preserve">. </w:t>
      </w:r>
      <w:r w:rsidRPr="00EE620D">
        <w:rPr>
          <w:highlight w:val="yellow"/>
        </w:rPr>
        <w:t>Terrorists may sincerely think that what they are doing is good, but advocates of human rights have no problem agreeing with the president: Terrorist acts are evil, and terrorists must be punished</w:t>
      </w:r>
      <w:r w:rsidRPr="00EE620D">
        <w:t xml:space="preserve">. </w:t>
      </w:r>
    </w:p>
    <w:p w14:paraId="31CEA56F" w14:textId="77777777" w:rsidR="00FD4659" w:rsidRDefault="00FD4659" w:rsidP="00FD4659"/>
    <w:p w14:paraId="5FAD69CA" w14:textId="77777777" w:rsidR="00FD4659" w:rsidRDefault="00FD4659" w:rsidP="00FD4659"/>
    <w:p w14:paraId="1AC05BC0" w14:textId="77777777" w:rsidR="00FD4659" w:rsidRPr="00EE620D" w:rsidRDefault="00FD4659" w:rsidP="00FD4659">
      <w:pPr>
        <w:rPr>
          <w:b/>
        </w:rPr>
      </w:pPr>
      <w:r>
        <w:rPr>
          <w:b/>
        </w:rPr>
        <w:t xml:space="preserve">Terrorism escalates </w:t>
      </w:r>
    </w:p>
    <w:p w14:paraId="608CA7C5" w14:textId="77777777" w:rsidR="00FD4659" w:rsidRPr="00E74029" w:rsidRDefault="00FD4659" w:rsidP="00FD4659">
      <w:r w:rsidRPr="00E74029">
        <w:rPr>
          <w:rStyle w:val="NewTag"/>
        </w:rPr>
        <w:t>Allison, IR Director @ Harvard, 12</w:t>
      </w:r>
      <w:r w:rsidRPr="00E74029">
        <w:t xml:space="preserve"> </w:t>
      </w:r>
      <w:r w:rsidRPr="00E74029">
        <w:rPr>
          <w:rStyle w:val="StyleStyleBold12pt"/>
        </w:rPr>
        <w:t xml:space="preserve">[Graham, Director, Belfer Center for Science and International Affairs; Douglas Dillon Professor of Government, Harvard Kennedy School, "Living in the Era of Megaterror", Sept 7, </w:t>
      </w:r>
      <w:hyperlink r:id="rId14" w:history="1">
        <w:r w:rsidRPr="00E74029">
          <w:rPr>
            <w:rStyle w:val="StyleStyleBold12pt"/>
          </w:rPr>
          <w:t>http://belfercenter.ksg.harvard.edu/publication/22302/living_in_the_era_of_megaterror.html</w:t>
        </w:r>
      </w:hyperlink>
      <w:r w:rsidRPr="00E74029">
        <w:rPr>
          <w:rStyle w:val="StyleStyleBold12pt"/>
        </w:rPr>
        <w:t>. BJM]</w:t>
      </w:r>
    </w:p>
    <w:p w14:paraId="0F0D144D" w14:textId="77777777" w:rsidR="00FD4659" w:rsidRPr="00E74029" w:rsidRDefault="00FD4659" w:rsidP="00FD4659"/>
    <w:p w14:paraId="03D07863" w14:textId="77777777" w:rsidR="00FD4659" w:rsidRPr="00E74029" w:rsidRDefault="00FD4659" w:rsidP="00FD4659">
      <w:pPr>
        <w:rPr>
          <w:rStyle w:val="Emphasis"/>
          <w:b w:val="0"/>
        </w:rPr>
      </w:pPr>
      <w:r w:rsidRPr="00E74029">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E74029">
        <w:rPr>
          <w:sz w:val="20"/>
          <w:u w:val="single"/>
        </w:rPr>
        <w:t>, on 9/11, Al Qaeda killed nearly 3,000 individuals</w:t>
      </w:r>
      <w:r w:rsidRPr="00E74029">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E74029">
        <w:rPr>
          <w:sz w:val="20"/>
          <w:u w:val="single"/>
        </w:rPr>
        <w:t xml:space="preserve">Today, </w:t>
      </w:r>
      <w:r w:rsidRPr="00C76590">
        <w:rPr>
          <w:sz w:val="20"/>
          <w:highlight w:val="yellow"/>
          <w:u w:val="single"/>
        </w:rPr>
        <w:t xml:space="preserve">how many people can </w:t>
      </w:r>
      <w:r w:rsidRPr="00E74029">
        <w:rPr>
          <w:sz w:val="20"/>
          <w:u w:val="single"/>
        </w:rPr>
        <w:t>a small group of</w:t>
      </w:r>
      <w:r w:rsidRPr="00C76590">
        <w:rPr>
          <w:sz w:val="20"/>
          <w:highlight w:val="yellow"/>
          <w:u w:val="single"/>
        </w:rPr>
        <w:t xml:space="preserve"> terrorists kill</w:t>
      </w:r>
      <w:r w:rsidRPr="00E74029">
        <w:rPr>
          <w:sz w:val="20"/>
          <w:u w:val="single"/>
        </w:rPr>
        <w:t xml:space="preserve"> in a single blow?</w:t>
      </w:r>
      <w:r w:rsidRPr="00E74029">
        <w:rPr>
          <w:sz w:val="12"/>
        </w:rPr>
        <w:t xml:space="preserve"> </w:t>
      </w:r>
      <w:r w:rsidRPr="00C76590">
        <w:rPr>
          <w:sz w:val="20"/>
          <w:highlight w:val="yellow"/>
          <w:u w:val="single"/>
        </w:rPr>
        <w:t>Had</w:t>
      </w:r>
      <w:r w:rsidRPr="00E74029">
        <w:rPr>
          <w:sz w:val="12"/>
        </w:rPr>
        <w:t xml:space="preserve"> Bruce </w:t>
      </w:r>
      <w:r w:rsidRPr="00C76590">
        <w:rPr>
          <w:sz w:val="20"/>
          <w:highlight w:val="yellow"/>
          <w:u w:val="single"/>
        </w:rPr>
        <w:t>Ivins</w:t>
      </w:r>
      <w:r w:rsidRPr="00E74029">
        <w:rPr>
          <w:sz w:val="20"/>
          <w:u w:val="single"/>
        </w:rPr>
        <w:t xml:space="preserve">, the U.S. government microbiologist </w:t>
      </w:r>
      <w:r w:rsidRPr="00C76590">
        <w:rPr>
          <w:sz w:val="20"/>
          <w:highlight w:val="yellow"/>
          <w:u w:val="single"/>
        </w:rPr>
        <w:t xml:space="preserve">responsible for the </w:t>
      </w:r>
      <w:r w:rsidRPr="00E74029">
        <w:rPr>
          <w:sz w:val="20"/>
          <w:u w:val="single"/>
        </w:rPr>
        <w:t xml:space="preserve">2001 </w:t>
      </w:r>
      <w:r w:rsidRPr="00C76590">
        <w:rPr>
          <w:sz w:val="20"/>
          <w:highlight w:val="yellow"/>
          <w:u w:val="single"/>
        </w:rPr>
        <w:t>anthrax attacks</w:t>
      </w:r>
      <w:r w:rsidRPr="00E74029">
        <w:rPr>
          <w:sz w:val="20"/>
          <w:u w:val="single"/>
        </w:rPr>
        <w:t xml:space="preserve">, </w:t>
      </w:r>
      <w:r w:rsidRPr="00C76590">
        <w:rPr>
          <w:sz w:val="20"/>
          <w:highlight w:val="yellow"/>
          <w:u w:val="single"/>
        </w:rPr>
        <w:t>distributed his deadly agent</w:t>
      </w:r>
      <w:r w:rsidRPr="00E74029">
        <w:rPr>
          <w:sz w:val="20"/>
          <w:u w:val="single"/>
        </w:rPr>
        <w:t xml:space="preserve"> with sprayers he could have purchased off the shelf, </w:t>
      </w:r>
      <w:r w:rsidRPr="00C76590">
        <w:rPr>
          <w:sz w:val="20"/>
          <w:highlight w:val="yellow"/>
          <w:u w:val="single"/>
        </w:rPr>
        <w:t>tens of thousands</w:t>
      </w:r>
      <w:r w:rsidRPr="00E74029">
        <w:rPr>
          <w:sz w:val="20"/>
          <w:u w:val="single"/>
        </w:rPr>
        <w:t xml:space="preserve"> of Americans </w:t>
      </w:r>
      <w:r w:rsidRPr="00C76590">
        <w:rPr>
          <w:sz w:val="20"/>
          <w:highlight w:val="yellow"/>
          <w:u w:val="single"/>
        </w:rPr>
        <w:t>would have died</w:t>
      </w:r>
      <w:r w:rsidRPr="00C76590">
        <w:rPr>
          <w:sz w:val="12"/>
          <w:highlight w:val="yellow"/>
        </w:rPr>
        <w:t>.</w:t>
      </w:r>
      <w:r w:rsidRPr="00E74029">
        <w:rPr>
          <w:sz w:val="12"/>
        </w:rPr>
        <w:t xml:space="preserve"> </w:t>
      </w:r>
      <w:r w:rsidRPr="00E74029">
        <w:rPr>
          <w:sz w:val="20"/>
          <w:u w:val="single"/>
        </w:rPr>
        <w:t>Had the 2001 “Dragonfire” report that Al Qaeda had a small nuclear weapon</w:t>
      </w:r>
      <w:r w:rsidRPr="00E74029">
        <w:rPr>
          <w:sz w:val="12"/>
        </w:rPr>
        <w:t xml:space="preserve"> (from the former Soviet arsenal) in New York City </w:t>
      </w:r>
      <w:r w:rsidRPr="00E74029">
        <w:rPr>
          <w:sz w:val="20"/>
          <w:u w:val="single"/>
        </w:rPr>
        <w:t>proved correct,</w:t>
      </w:r>
      <w:r w:rsidRPr="00E74029">
        <w:rPr>
          <w:sz w:val="12"/>
        </w:rPr>
        <w:t xml:space="preserve"> and not a false alarm, </w:t>
      </w:r>
      <w:r w:rsidRPr="00E74029">
        <w:rPr>
          <w:sz w:val="20"/>
          <w:u w:val="single"/>
        </w:rPr>
        <w:t xml:space="preserve">detonation of </w:t>
      </w:r>
      <w:r w:rsidRPr="00C76590">
        <w:rPr>
          <w:sz w:val="20"/>
          <w:highlight w:val="yellow"/>
          <w:u w:val="single"/>
        </w:rPr>
        <w:t>that bomb in Times Square could</w:t>
      </w:r>
      <w:r w:rsidRPr="00E74029">
        <w:rPr>
          <w:sz w:val="20"/>
          <w:u w:val="single"/>
        </w:rPr>
        <w:t xml:space="preserve"> have </w:t>
      </w:r>
      <w:r w:rsidRPr="00C76590">
        <w:rPr>
          <w:sz w:val="20"/>
          <w:highlight w:val="yellow"/>
          <w:u w:val="single"/>
        </w:rPr>
        <w:t>incinerate</w:t>
      </w:r>
      <w:r w:rsidRPr="00E74029">
        <w:rPr>
          <w:sz w:val="20"/>
          <w:u w:val="single"/>
        </w:rPr>
        <w:t xml:space="preserve">d </w:t>
      </w:r>
      <w:r w:rsidRPr="00C76590">
        <w:rPr>
          <w:sz w:val="20"/>
          <w:highlight w:val="yellow"/>
          <w:u w:val="single"/>
        </w:rPr>
        <w:t>a half million</w:t>
      </w:r>
      <w:r w:rsidRPr="00E74029">
        <w:rPr>
          <w:sz w:val="20"/>
          <w:u w:val="single"/>
        </w:rPr>
        <w:t xml:space="preserve"> Americans</w:t>
      </w:r>
      <w:r w:rsidRPr="00E74029">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E74029">
        <w:rPr>
          <w:sz w:val="20"/>
          <w:u w:val="single"/>
        </w:rPr>
        <w:t xml:space="preserve">While applauding </w:t>
      </w:r>
      <w:r w:rsidRPr="00C76590">
        <w:rPr>
          <w:sz w:val="20"/>
          <w:highlight w:val="yellow"/>
          <w:u w:val="single"/>
        </w:rPr>
        <w:t>actions</w:t>
      </w:r>
      <w:r w:rsidRPr="00E74029">
        <w:rPr>
          <w:sz w:val="20"/>
          <w:u w:val="single"/>
        </w:rPr>
        <w:t xml:space="preserve"> that have made us safer from future terrorist attacks, we must recognize that they </w:t>
      </w:r>
      <w:r w:rsidRPr="00C76590">
        <w:rPr>
          <w:b/>
          <w:sz w:val="20"/>
          <w:highlight w:val="yellow"/>
          <w:u w:val="single"/>
        </w:rPr>
        <w:t>have not reversed an inescapable reality</w:t>
      </w:r>
      <w:r w:rsidRPr="00E74029">
        <w:rPr>
          <w:sz w:val="20"/>
          <w:u w:val="single"/>
        </w:rPr>
        <w:t>:</w:t>
      </w:r>
      <w:r w:rsidRPr="00E74029">
        <w:rPr>
          <w:sz w:val="12"/>
        </w:rPr>
        <w:t xml:space="preserve"> </w:t>
      </w:r>
      <w:r w:rsidRPr="00C76590">
        <w:rPr>
          <w:sz w:val="20"/>
          <w:highlight w:val="yellow"/>
          <w:u w:val="single"/>
        </w:rPr>
        <w:t>The</w:t>
      </w:r>
      <w:r w:rsidRPr="00E74029">
        <w:rPr>
          <w:sz w:val="20"/>
          <w:u w:val="single"/>
        </w:rPr>
        <w:t xml:space="preserve"> relentless </w:t>
      </w:r>
      <w:r w:rsidRPr="00C76590">
        <w:rPr>
          <w:sz w:val="20"/>
          <w:highlight w:val="yellow"/>
          <w:u w:val="single"/>
        </w:rPr>
        <w:t>advance of science and technology</w:t>
      </w:r>
      <w:r w:rsidRPr="00E74029">
        <w:rPr>
          <w:sz w:val="20"/>
          <w:u w:val="single"/>
        </w:rPr>
        <w:t xml:space="preserve"> </w:t>
      </w:r>
      <w:r w:rsidRPr="00C76590">
        <w:rPr>
          <w:sz w:val="20"/>
          <w:highlight w:val="yellow"/>
          <w:u w:val="single"/>
        </w:rPr>
        <w:t>is making it possible</w:t>
      </w:r>
      <w:r w:rsidRPr="00E74029">
        <w:rPr>
          <w:sz w:val="20"/>
          <w:u w:val="single"/>
        </w:rPr>
        <w:t xml:space="preserve"> for smaller and </w:t>
      </w:r>
      <w:r w:rsidRPr="00C76590">
        <w:rPr>
          <w:b/>
          <w:sz w:val="20"/>
          <w:highlight w:val="yellow"/>
          <w:u w:val="single"/>
        </w:rPr>
        <w:t>small</w:t>
      </w:r>
      <w:r w:rsidRPr="00E74029">
        <w:rPr>
          <w:b/>
          <w:sz w:val="20"/>
          <w:u w:val="single"/>
        </w:rPr>
        <w:t xml:space="preserve">er </w:t>
      </w:r>
      <w:r w:rsidRPr="00C76590">
        <w:rPr>
          <w:b/>
          <w:sz w:val="20"/>
          <w:highlight w:val="yellow"/>
          <w:u w:val="single"/>
        </w:rPr>
        <w:t>groups to kill</w:t>
      </w:r>
      <w:r w:rsidRPr="00C76590">
        <w:rPr>
          <w:sz w:val="20"/>
          <w:highlight w:val="yellow"/>
          <w:u w:val="single"/>
        </w:rPr>
        <w:t xml:space="preserve"> </w:t>
      </w:r>
      <w:r w:rsidRPr="00C76590">
        <w:rPr>
          <w:b/>
          <w:sz w:val="20"/>
          <w:highlight w:val="yellow"/>
          <w:u w:val="single"/>
        </w:rPr>
        <w:t>large</w:t>
      </w:r>
      <w:r w:rsidRPr="00E74029">
        <w:rPr>
          <w:b/>
          <w:sz w:val="20"/>
          <w:u w:val="single"/>
        </w:rPr>
        <w:t>r</w:t>
      </w:r>
      <w:r w:rsidRPr="00E74029">
        <w:rPr>
          <w:sz w:val="20"/>
          <w:u w:val="single"/>
        </w:rPr>
        <w:t xml:space="preserve"> and larger </w:t>
      </w:r>
      <w:r w:rsidRPr="00C76590">
        <w:rPr>
          <w:b/>
          <w:sz w:val="20"/>
          <w:highlight w:val="yellow"/>
          <w:u w:val="single"/>
        </w:rPr>
        <w:t>numbers of people</w:t>
      </w:r>
      <w:r w:rsidRPr="00C76590">
        <w:rPr>
          <w:sz w:val="12"/>
          <w:highlight w:val="yellow"/>
        </w:rPr>
        <w:t xml:space="preserve">. </w:t>
      </w:r>
      <w:r w:rsidRPr="00C76590">
        <w:rPr>
          <w:sz w:val="20"/>
          <w:highlight w:val="yellow"/>
          <w:u w:val="single"/>
        </w:rPr>
        <w:t>If a Qaeda affiliate</w:t>
      </w:r>
      <w:r w:rsidRPr="00E74029">
        <w:rPr>
          <w:sz w:val="20"/>
          <w:u w:val="single"/>
        </w:rPr>
        <w:t>,</w:t>
      </w:r>
      <w:r w:rsidRPr="00E74029">
        <w:rPr>
          <w:sz w:val="12"/>
        </w:rPr>
        <w:t xml:space="preserve"> or some terrorist group in Pakistan whose name readers have never heard, </w:t>
      </w:r>
      <w:r w:rsidRPr="00C76590">
        <w:rPr>
          <w:sz w:val="20"/>
          <w:highlight w:val="yellow"/>
          <w:u w:val="single"/>
        </w:rPr>
        <w:t>acquires</w:t>
      </w:r>
      <w:r w:rsidRPr="00E74029">
        <w:rPr>
          <w:sz w:val="20"/>
          <w:u w:val="single"/>
        </w:rPr>
        <w:t xml:space="preserve"> highly </w:t>
      </w:r>
      <w:r w:rsidRPr="00C76590">
        <w:rPr>
          <w:sz w:val="20"/>
          <w:highlight w:val="yellow"/>
          <w:u w:val="single"/>
        </w:rPr>
        <w:t>enriched uranium or plutonium</w:t>
      </w:r>
      <w:r w:rsidRPr="00E74029">
        <w:rPr>
          <w:sz w:val="20"/>
          <w:u w:val="single"/>
        </w:rPr>
        <w:t xml:space="preserve"> made by a state, </w:t>
      </w:r>
      <w:r w:rsidRPr="00C76590">
        <w:rPr>
          <w:sz w:val="20"/>
          <w:highlight w:val="yellow"/>
          <w:u w:val="single"/>
        </w:rPr>
        <w:t>they</w:t>
      </w:r>
      <w:r w:rsidRPr="00C76590">
        <w:rPr>
          <w:sz w:val="12"/>
          <w:highlight w:val="yellow"/>
        </w:rPr>
        <w:t xml:space="preserve"> </w:t>
      </w:r>
      <w:r w:rsidRPr="00C76590">
        <w:rPr>
          <w:sz w:val="20"/>
          <w:highlight w:val="yellow"/>
          <w:u w:val="single"/>
        </w:rPr>
        <w:t>can construct a</w:t>
      </w:r>
      <w:r w:rsidRPr="00E74029">
        <w:rPr>
          <w:sz w:val="20"/>
          <w:u w:val="single"/>
        </w:rPr>
        <w:t xml:space="preserve">n elementary </w:t>
      </w:r>
      <w:r w:rsidRPr="00C76590">
        <w:rPr>
          <w:sz w:val="20"/>
          <w:highlight w:val="yellow"/>
          <w:u w:val="single"/>
        </w:rPr>
        <w:t>nuclear bomb capable of killing hundreds of thousands</w:t>
      </w:r>
      <w:r w:rsidRPr="00E74029">
        <w:rPr>
          <w:sz w:val="20"/>
          <w:u w:val="single"/>
        </w:rPr>
        <w:t xml:space="preserve"> of people</w:t>
      </w:r>
      <w:r w:rsidRPr="00E74029">
        <w:rPr>
          <w:sz w:val="12"/>
        </w:rPr>
        <w:t xml:space="preserve">. </w:t>
      </w:r>
      <w:r w:rsidRPr="00C76590">
        <w:rPr>
          <w:sz w:val="20"/>
          <w:highlight w:val="yellow"/>
          <w:u w:val="single"/>
        </w:rPr>
        <w:t>At biotech labs</w:t>
      </w:r>
      <w:r w:rsidRPr="00E74029">
        <w:rPr>
          <w:sz w:val="20"/>
          <w:u w:val="single"/>
        </w:rPr>
        <w:t xml:space="preserve"> </w:t>
      </w:r>
      <w:r w:rsidRPr="00E74029">
        <w:rPr>
          <w:sz w:val="12"/>
        </w:rPr>
        <w:t xml:space="preserve">across the United States and </w:t>
      </w:r>
      <w:r w:rsidRPr="00E74029">
        <w:rPr>
          <w:sz w:val="20"/>
          <w:u w:val="single"/>
        </w:rPr>
        <w:t xml:space="preserve">around the world, research </w:t>
      </w:r>
      <w:r w:rsidRPr="00C76590">
        <w:rPr>
          <w:sz w:val="20"/>
          <w:highlight w:val="yellow"/>
          <w:u w:val="single"/>
        </w:rPr>
        <w:t>scientists</w:t>
      </w:r>
      <w:r w:rsidRPr="00E74029">
        <w:rPr>
          <w:sz w:val="12"/>
        </w:rPr>
        <w:t xml:space="preserve"> making medicines that advance human well-being </w:t>
      </w:r>
      <w:r w:rsidRPr="00C76590">
        <w:rPr>
          <w:sz w:val="20"/>
          <w:highlight w:val="yellow"/>
          <w:u w:val="single"/>
        </w:rPr>
        <w:t>are</w:t>
      </w:r>
      <w:r w:rsidRPr="00E74029">
        <w:rPr>
          <w:sz w:val="20"/>
          <w:u w:val="single"/>
        </w:rPr>
        <w:t xml:space="preserve"> also </w:t>
      </w:r>
      <w:r w:rsidRPr="00C76590">
        <w:rPr>
          <w:sz w:val="20"/>
          <w:highlight w:val="yellow"/>
          <w:u w:val="single"/>
        </w:rPr>
        <w:t>capable of making pathogens</w:t>
      </w:r>
      <w:r w:rsidRPr="00E74029">
        <w:rPr>
          <w:sz w:val="20"/>
          <w:u w:val="single"/>
        </w:rPr>
        <w:t>, like anthrax, that can produce massive casualties</w:t>
      </w:r>
      <w:r w:rsidRPr="00E74029">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E74029">
        <w:rPr>
          <w:sz w:val="20"/>
          <w:u w:val="single"/>
        </w:rPr>
        <w:t xml:space="preserve">One of the hardest truths about modern life is that the same advances in science and technology that enrich our lives also empower potential killers to achieve their deadliest ambitions. </w:t>
      </w:r>
      <w:r w:rsidRPr="00E74029">
        <w:rPr>
          <w:sz w:val="12"/>
        </w:rPr>
        <w:t xml:space="preserve">To imagine that we can escape this reality and return to a world in which we are invulnerable to future 9/11s or worse is an illusion. For as far as the eye can see, </w:t>
      </w:r>
      <w:r w:rsidRPr="00C76590">
        <w:rPr>
          <w:rStyle w:val="Emphasis"/>
          <w:b w:val="0"/>
          <w:highlight w:val="yellow"/>
          <w:bdr w:val="single" w:sz="4" w:space="0" w:color="auto"/>
        </w:rPr>
        <w:t>we will live in an era of megaterror.</w:t>
      </w:r>
    </w:p>
    <w:p w14:paraId="6FA71A18" w14:textId="77777777" w:rsidR="00FD4659" w:rsidRDefault="00FD4659" w:rsidP="00FD4659">
      <w:pPr>
        <w:pStyle w:val="Heading4"/>
      </w:pPr>
      <w:r>
        <w:t>Terrorism is actually bad – fighting it is the most ethical act</w:t>
      </w:r>
    </w:p>
    <w:p w14:paraId="78A10A65" w14:textId="77777777" w:rsidR="00FD4659" w:rsidRPr="007133A2" w:rsidRDefault="00FD4659" w:rsidP="00FD4659">
      <w:r w:rsidRPr="007133A2">
        <w:rPr>
          <w:rStyle w:val="StyleStyleBold12pt"/>
        </w:rPr>
        <w:t>Rosenfeld,</w:t>
      </w:r>
      <w:r w:rsidRPr="007133A2">
        <w:t xml:space="preserve"> Professor Human Rights Cardozo School of Law, </w:t>
      </w:r>
      <w:r w:rsidRPr="007133A2">
        <w:rPr>
          <w:rStyle w:val="StyleStyleBold12pt"/>
        </w:rPr>
        <w:t>‘5</w:t>
      </w:r>
      <w:r w:rsidRPr="007133A2">
        <w:t xml:space="preserve"> (Michel, November, “Symposium: Derrida/America: The Present State Of America's Europe: Law: Derrida's Ethical Turn And America: Looking Back From The Crossroads Of Global Terrorism And The Enlightenment” Cardozo Law Review, 27 Cardozo L. Rev. 815, lexis)</w:t>
      </w:r>
    </w:p>
    <w:p w14:paraId="5518B24F" w14:textId="77777777" w:rsidR="00FD4659" w:rsidRPr="007B23B1" w:rsidRDefault="00FD4659" w:rsidP="00FD4659">
      <w:pPr>
        <w:tabs>
          <w:tab w:val="left" w:pos="0"/>
        </w:tabs>
      </w:pPr>
      <w:r w:rsidRPr="004D4233">
        <w:rPr>
          <w:rStyle w:val="TitleChar"/>
          <w:highlight w:val="green"/>
        </w:rPr>
        <w:t>If</w:t>
      </w:r>
      <w:r w:rsidRPr="000A7B15">
        <w:rPr>
          <w:rStyle w:val="TitleChar"/>
        </w:rPr>
        <w:t xml:space="preserve"> pure </w:t>
      </w:r>
      <w:r w:rsidRPr="004D4233">
        <w:rPr>
          <w:rStyle w:val="TitleChar"/>
          <w:highlight w:val="green"/>
        </w:rPr>
        <w:t>disregard of the other is</w:t>
      </w:r>
      <w:r w:rsidRPr="000A7B15">
        <w:rPr>
          <w:rStyle w:val="TitleChar"/>
        </w:rPr>
        <w:t xml:space="preserve"> unequivocally </w:t>
      </w:r>
      <w:r w:rsidRPr="004D4233">
        <w:rPr>
          <w:rStyle w:val="TitleChar"/>
          <w:highlight w:val="green"/>
        </w:rPr>
        <w:t>unethical</w:t>
      </w:r>
      <w:r w:rsidRPr="007B23B1">
        <w:t xml:space="preserve"> in the context of the ethics of difference, </w:t>
      </w:r>
      <w:r w:rsidRPr="000A7B15">
        <w:rPr>
          <w:rStyle w:val="TitleChar"/>
        </w:rPr>
        <w:t>self-</w:t>
      </w:r>
      <w:r w:rsidRPr="004D4233">
        <w:rPr>
          <w:rStyle w:val="TitleChar"/>
          <w:highlight w:val="green"/>
        </w:rPr>
        <w:t>defense against</w:t>
      </w:r>
      <w:r w:rsidRPr="007B23B1">
        <w:t xml:space="preserve"> state terrorism or global </w:t>
      </w:r>
      <w:r w:rsidRPr="004D4233">
        <w:rPr>
          <w:rStyle w:val="TitleChar"/>
          <w:highlight w:val="green"/>
        </w:rPr>
        <w:t>terrorism</w:t>
      </w:r>
      <w:r w:rsidRPr="000A7B15">
        <w:rPr>
          <w:rStyle w:val="TitleChar"/>
        </w:rPr>
        <w:t xml:space="preserve">, against the other's attempt to deny the self treatment as an other self, </w:t>
      </w:r>
      <w:r w:rsidRPr="004D4233">
        <w:rPr>
          <w:rStyle w:val="TitleChar"/>
          <w:highlight w:val="green"/>
        </w:rPr>
        <w:t>seems prima facie ethical</w:t>
      </w:r>
      <w:r w:rsidRPr="007B23B1">
        <w:t xml:space="preserve">. Indeed, </w:t>
      </w:r>
      <w:r w:rsidRPr="004D4233">
        <w:rPr>
          <w:rStyle w:val="TitleChar"/>
          <w:highlight w:val="green"/>
        </w:rPr>
        <w:t>if</w:t>
      </w:r>
      <w:r w:rsidRPr="000A7B15">
        <w:rPr>
          <w:rStyle w:val="TitleChar"/>
        </w:rPr>
        <w:t xml:space="preserve"> even </w:t>
      </w:r>
      <w:r w:rsidRPr="004D4233">
        <w:rPr>
          <w:rStyle w:val="TitleChar"/>
          <w:highlight w:val="green"/>
        </w:rPr>
        <w:t>the quest for justice is</w:t>
      </w:r>
      <w:r w:rsidRPr="000A7B15">
        <w:rPr>
          <w:rStyle w:val="TitleChar"/>
        </w:rPr>
        <w:t xml:space="preserve"> inevitably </w:t>
      </w:r>
      <w:r w:rsidRPr="004D4233">
        <w:rPr>
          <w:rStyle w:val="TitleChar"/>
          <w:highlight w:val="green"/>
        </w:rPr>
        <w:t>accompanied by violence</w:t>
      </w:r>
      <w:r w:rsidRPr="007B23B1">
        <w:t xml:space="preserve">, 30 </w:t>
      </w:r>
      <w:r w:rsidRPr="004D4233">
        <w:rPr>
          <w:rStyle w:val="TitleChar"/>
          <w:highlight w:val="green"/>
        </w:rPr>
        <w:t>violence</w:t>
      </w:r>
      <w:r w:rsidRPr="000A7B15">
        <w:rPr>
          <w:rStyle w:val="TitleChar"/>
        </w:rPr>
        <w:t xml:space="preserve"> </w:t>
      </w:r>
      <w:r w:rsidRPr="000A7B15">
        <w:rPr>
          <w:rStyle w:val="TitleChar"/>
          <w:highlight w:val="cyan"/>
        </w:rPr>
        <w:t xml:space="preserve">necessary </w:t>
      </w:r>
      <w:r w:rsidRPr="004D4233">
        <w:rPr>
          <w:rStyle w:val="TitleChar"/>
          <w:highlight w:val="green"/>
        </w:rPr>
        <w:t xml:space="preserve">to prevent eradication of the self's identity </w:t>
      </w:r>
      <w:r w:rsidRPr="000A7B15">
        <w:rPr>
          <w:rStyle w:val="TitleChar"/>
          <w:highlight w:val="cyan"/>
        </w:rPr>
        <w:t xml:space="preserve">by the other </w:t>
      </w:r>
      <w:r w:rsidRPr="004D4233">
        <w:rPr>
          <w:rStyle w:val="TitleChar"/>
          <w:highlight w:val="green"/>
        </w:rPr>
        <w:t>seems</w:t>
      </w:r>
      <w:r w:rsidRPr="000A7B15">
        <w:rPr>
          <w:rStyle w:val="TitleChar"/>
        </w:rPr>
        <w:t xml:space="preserve"> eminently </w:t>
      </w:r>
      <w:r w:rsidRPr="004D4233">
        <w:rPr>
          <w:rStyle w:val="TitleChar"/>
          <w:highlight w:val="green"/>
        </w:rPr>
        <w:t>justifiable</w:t>
      </w:r>
      <w:r w:rsidRPr="007B23B1">
        <w:t xml:space="preserve">. More generally, </w:t>
      </w:r>
      <w:r w:rsidRPr="000A7B15">
        <w:rPr>
          <w:rStyle w:val="TitleChar"/>
          <w:highlight w:val="cyan"/>
        </w:rPr>
        <w:t>the obligation to forge common bonds of identity with the other must be deferred when it is necessary to engage in self-defense against the other's attempts to destroy the self's identity</w:t>
      </w:r>
      <w:r w:rsidRPr="007B23B1">
        <w:t>.</w:t>
      </w:r>
    </w:p>
    <w:p w14:paraId="2F7D7703" w14:textId="77777777" w:rsidR="00FD4659" w:rsidRDefault="00FD4659" w:rsidP="00FD4659"/>
    <w:p w14:paraId="7B4B80A8" w14:textId="77777777" w:rsidR="00FD4659" w:rsidRPr="00EE620D" w:rsidRDefault="00FD4659" w:rsidP="00FD4659"/>
    <w:p w14:paraId="1A93B3AE" w14:textId="77777777" w:rsidR="00FD4659" w:rsidRDefault="00FD4659" w:rsidP="00FD4659">
      <w:pPr>
        <w:pStyle w:val="Heading3"/>
      </w:pPr>
      <w:r>
        <w:t>AT: Solve root cause</w:t>
      </w:r>
    </w:p>
    <w:p w14:paraId="2F60DD6C" w14:textId="77777777" w:rsidR="00FD4659" w:rsidRPr="00EE620D" w:rsidRDefault="00FD4659" w:rsidP="00FD4659"/>
    <w:p w14:paraId="321B4F74" w14:textId="77777777" w:rsidR="00FD4659" w:rsidRDefault="00FD4659" w:rsidP="00FD4659">
      <w:pPr>
        <w:rPr>
          <w:b/>
          <w:szCs w:val="20"/>
        </w:rPr>
      </w:pPr>
      <w:r>
        <w:rPr>
          <w:b/>
          <w:szCs w:val="20"/>
        </w:rPr>
        <w:t>Doesn’t – no way</w:t>
      </w:r>
    </w:p>
    <w:p w14:paraId="5CC3D919" w14:textId="77777777" w:rsidR="00FD4659" w:rsidRPr="00156A5D" w:rsidRDefault="00FD4659" w:rsidP="00FD4659">
      <w:pPr>
        <w:rPr>
          <w:szCs w:val="20"/>
        </w:rPr>
      </w:pPr>
      <w:r w:rsidRPr="00156A5D">
        <w:rPr>
          <w:b/>
          <w:szCs w:val="20"/>
        </w:rPr>
        <w:t xml:space="preserve">Epstein </w:t>
      </w:r>
      <w:r>
        <w:rPr>
          <w:b/>
          <w:szCs w:val="20"/>
        </w:rPr>
        <w:t>0</w:t>
      </w:r>
      <w:r w:rsidRPr="00156A5D">
        <w:rPr>
          <w:b/>
          <w:szCs w:val="20"/>
        </w:rPr>
        <w:t>5</w:t>
      </w:r>
      <w:r w:rsidRPr="00156A5D">
        <w:rPr>
          <w:szCs w:val="20"/>
        </w:rPr>
        <w:t xml:space="preserve"> (Alex,</w:t>
      </w:r>
      <w:r w:rsidRPr="00552D31">
        <w:rPr>
          <w:b/>
          <w:szCs w:val="20"/>
        </w:rPr>
        <w:t xml:space="preserve"> </w:t>
      </w:r>
      <w:r w:rsidRPr="00552D31">
        <w:rPr>
          <w:rStyle w:val="Strong"/>
          <w:szCs w:val="20"/>
        </w:rPr>
        <w:t xml:space="preserve">analyst at the Ayn Rand Institute, </w:t>
      </w:r>
      <w:r w:rsidRPr="00552D31">
        <w:rPr>
          <w:szCs w:val="20"/>
        </w:rPr>
        <w:t xml:space="preserve">BA in Philosophy from Duke University, “Fight the Root of </w:t>
      </w:r>
      <w:r w:rsidRPr="00156A5D">
        <w:rPr>
          <w:szCs w:val="20"/>
        </w:rPr>
        <w:t>Terrorism With Bombs, Not Bread”, San Fransisco Chronicle, 8/14, http://www.aynrand.org/site/News2?page=NewsArticle&amp;id=11243&amp;news_iv_ctrl=1021)</w:t>
      </w:r>
    </w:p>
    <w:p w14:paraId="606C8A9E" w14:textId="77777777" w:rsidR="00FD4659" w:rsidRDefault="00FD4659" w:rsidP="00FD4659">
      <w:pPr>
        <w:rPr>
          <w:szCs w:val="20"/>
        </w:rPr>
      </w:pPr>
      <w:r w:rsidRPr="00156A5D">
        <w:rPr>
          <w:szCs w:val="20"/>
        </w:rPr>
        <w:t xml:space="preserve">In light of the recent suicide bombings in London, and the general inability of the West to prevent terrorist attacks, </w:t>
      </w:r>
      <w:r w:rsidRPr="00156A5D">
        <w:rPr>
          <w:szCs w:val="20"/>
          <w:u w:val="single"/>
        </w:rPr>
        <w:t xml:space="preserve">there is much talk about </w:t>
      </w:r>
      <w:r w:rsidRPr="00EE620D">
        <w:rPr>
          <w:szCs w:val="20"/>
          <w:highlight w:val="yellow"/>
          <w:u w:val="single"/>
        </w:rPr>
        <w:t>fighting the "root cause" of terrorism</w:t>
      </w:r>
      <w:r w:rsidRPr="00156A5D">
        <w:rPr>
          <w:szCs w:val="20"/>
        </w:rPr>
        <w:t xml:space="preserve">. </w:t>
      </w:r>
      <w:r w:rsidRPr="00552D31">
        <w:rPr>
          <w:sz w:val="12"/>
          <w:szCs w:val="20"/>
        </w:rPr>
        <w:t>The most popular argument is that terrorism is caused by poverty. The United Nations and our European and Arab "allies" repeatedly tell us to minimize our military operations and instead dole out more foreign aid to poor countries--to put down our guns and pick up our checkbook. Only by fighting poverty, the refrain goes, can we address the "root cause" of terrorism.  The pernicious idea that poverty causes terrorism has been a popular claim since the attacks of September 11. U.N. Secretary General Kofi Annan has repeatedly asked wealthy nations to double their foreign aid, naming as a cause of terrorism "that far too many people are condemned to lives of extreme poverty and degradation." Former Secretary of State Colin Powell agrees: "We have to put hope back in the hearts of people. We have to show people who might move in the direction of terrorism that there is a better way." Businessman Ted Turner also concurs: "The reason that the World Trade Center got hit is because there are a lot of people living in abject poverty out there who don't have any hope for a better life."   Indeed, the argument that poverty causes terrorism has been central to America’s botched war in Iraq--which has focused, not on quickly ending any threat the country posed and moving on to other crucial targets, but on bringing the good life to the Iraqi people</w:t>
      </w:r>
      <w:r w:rsidRPr="00156A5D">
        <w:rPr>
          <w:szCs w:val="20"/>
        </w:rPr>
        <w:t xml:space="preserve">.   </w:t>
      </w:r>
      <w:r w:rsidRPr="00156A5D">
        <w:rPr>
          <w:szCs w:val="20"/>
          <w:u w:val="single"/>
        </w:rPr>
        <w:t>Eliminating the root of terrorism is</w:t>
      </w:r>
      <w:r w:rsidRPr="00156A5D">
        <w:rPr>
          <w:szCs w:val="20"/>
        </w:rPr>
        <w:t xml:space="preserve"> indeed </w:t>
      </w:r>
      <w:r w:rsidRPr="00EE620D">
        <w:rPr>
          <w:szCs w:val="20"/>
          <w:highlight w:val="yellow"/>
          <w:u w:val="single"/>
        </w:rPr>
        <w:t>a valid goal</w:t>
      </w:r>
      <w:r w:rsidRPr="00156A5D">
        <w:rPr>
          <w:szCs w:val="20"/>
        </w:rPr>
        <w:t xml:space="preserve">--but </w:t>
      </w:r>
      <w:r w:rsidRPr="00156A5D">
        <w:rPr>
          <w:szCs w:val="20"/>
          <w:u w:val="single"/>
        </w:rPr>
        <w:t xml:space="preserve">properly </w:t>
      </w:r>
      <w:r w:rsidRPr="00EE620D">
        <w:rPr>
          <w:szCs w:val="20"/>
          <w:highlight w:val="yellow"/>
          <w:u w:val="single"/>
        </w:rPr>
        <w:t>targeted military action,</w:t>
      </w:r>
      <w:r w:rsidRPr="00156A5D">
        <w:rPr>
          <w:szCs w:val="20"/>
          <w:u w:val="single"/>
        </w:rPr>
        <w:t xml:space="preserve"> not welfare handouts, is the means of doing so.</w:t>
      </w:r>
      <w:r w:rsidRPr="00156A5D">
        <w:rPr>
          <w:szCs w:val="20"/>
        </w:rPr>
        <w:t xml:space="preserve">    </w:t>
      </w:r>
      <w:r w:rsidRPr="00EE620D">
        <w:rPr>
          <w:szCs w:val="20"/>
          <w:highlight w:val="yellow"/>
          <w:u w:val="single"/>
        </w:rPr>
        <w:t>Terrorism is not caused by poverty</w:t>
      </w:r>
      <w:r w:rsidRPr="00156A5D">
        <w:rPr>
          <w:szCs w:val="20"/>
        </w:rPr>
        <w:t xml:space="preserve">. The </w:t>
      </w:r>
      <w:r w:rsidRPr="00156A5D">
        <w:rPr>
          <w:szCs w:val="20"/>
          <w:u w:val="single"/>
        </w:rPr>
        <w:t>terrorists of September 11</w:t>
      </w:r>
      <w:r w:rsidRPr="00156A5D">
        <w:rPr>
          <w:szCs w:val="20"/>
        </w:rPr>
        <w:t xml:space="preserve"> did not attack America in order to make the Middle East richer. To the contrary, their stated</w:t>
      </w:r>
      <w:r w:rsidRPr="00156A5D">
        <w:rPr>
          <w:szCs w:val="20"/>
          <w:u w:val="single"/>
        </w:rPr>
        <w:t xml:space="preserve"> </w:t>
      </w:r>
      <w:r w:rsidRPr="00EE620D">
        <w:rPr>
          <w:szCs w:val="20"/>
          <w:highlight w:val="yellow"/>
          <w:u w:val="single"/>
        </w:rPr>
        <w:t xml:space="preserve">goal was to </w:t>
      </w:r>
      <w:r w:rsidRPr="00EE620D">
        <w:rPr>
          <w:rStyle w:val="Emphasis"/>
          <w:szCs w:val="20"/>
          <w:highlight w:val="yellow"/>
        </w:rPr>
        <w:t>repel</w:t>
      </w:r>
      <w:r w:rsidRPr="00EE620D">
        <w:rPr>
          <w:szCs w:val="20"/>
          <w:highlight w:val="yellow"/>
          <w:u w:val="single"/>
        </w:rPr>
        <w:t xml:space="preserve"> any penetration of the prosperous culture of the</w:t>
      </w:r>
      <w:r w:rsidRPr="00156A5D">
        <w:rPr>
          <w:szCs w:val="20"/>
          <w:u w:val="single"/>
        </w:rPr>
        <w:t xml:space="preserve"> </w:t>
      </w:r>
      <w:r w:rsidRPr="00156A5D">
        <w:rPr>
          <w:szCs w:val="20"/>
        </w:rPr>
        <w:t>industrialized "</w:t>
      </w:r>
      <w:r w:rsidRPr="00EE620D">
        <w:rPr>
          <w:szCs w:val="20"/>
          <w:highlight w:val="yellow"/>
          <w:u w:val="single"/>
        </w:rPr>
        <w:t>infidels</w:t>
      </w:r>
      <w:r w:rsidRPr="00156A5D">
        <w:rPr>
          <w:szCs w:val="20"/>
          <w:u w:val="single"/>
        </w:rPr>
        <w:t>" into their world</w:t>
      </w:r>
      <w:r w:rsidRPr="00156A5D">
        <w:rPr>
          <w:szCs w:val="20"/>
        </w:rPr>
        <w:t xml:space="preserve">. The wealthy Osama bin Laden was not using his millions to build electric power plants or irrigation canals. If he and his terrorist minions wanted prosperity, they would seek to </w:t>
      </w:r>
      <w:r w:rsidRPr="00156A5D">
        <w:rPr>
          <w:rStyle w:val="Emphasis"/>
          <w:szCs w:val="20"/>
        </w:rPr>
        <w:t>emulate</w:t>
      </w:r>
      <w:r w:rsidRPr="00156A5D">
        <w:rPr>
          <w:szCs w:val="20"/>
        </w:rPr>
        <w:t xml:space="preserve"> the United States--not to destroy it.   More fundamental, poverty as such cannot determine anyone's code of morality</w:t>
      </w:r>
      <w:r w:rsidRPr="00EE620D">
        <w:rPr>
          <w:szCs w:val="20"/>
          <w:highlight w:val="yellow"/>
        </w:rPr>
        <w:t xml:space="preserve">. </w:t>
      </w:r>
      <w:r w:rsidRPr="00EE620D">
        <w:rPr>
          <w:szCs w:val="20"/>
          <w:highlight w:val="yellow"/>
          <w:u w:val="single"/>
        </w:rPr>
        <w:t>It is</w:t>
      </w:r>
      <w:r w:rsidRPr="00156A5D">
        <w:rPr>
          <w:szCs w:val="20"/>
        </w:rPr>
        <w:t xml:space="preserve"> the </w:t>
      </w:r>
      <w:r w:rsidRPr="00EE620D">
        <w:rPr>
          <w:rStyle w:val="Emphasis"/>
          <w:szCs w:val="20"/>
          <w:highlight w:val="yellow"/>
        </w:rPr>
        <w:t>ideas</w:t>
      </w:r>
      <w:r w:rsidRPr="00156A5D">
        <w:rPr>
          <w:szCs w:val="20"/>
          <w:u w:val="single"/>
        </w:rPr>
        <w:t xml:space="preserve"> </w:t>
      </w:r>
      <w:r w:rsidRPr="00156A5D">
        <w:rPr>
          <w:szCs w:val="20"/>
        </w:rPr>
        <w:t xml:space="preserve">that </w:t>
      </w:r>
      <w:r w:rsidRPr="00EE620D">
        <w:rPr>
          <w:szCs w:val="20"/>
          <w:highlight w:val="yellow"/>
          <w:u w:val="single"/>
        </w:rPr>
        <w:t>individuals choose to adopt which make them pursue</w:t>
      </w:r>
      <w:r w:rsidRPr="00156A5D">
        <w:rPr>
          <w:szCs w:val="20"/>
          <w:u w:val="single"/>
        </w:rPr>
        <w:t xml:space="preserve"> </w:t>
      </w:r>
      <w:r w:rsidRPr="00156A5D">
        <w:rPr>
          <w:szCs w:val="20"/>
        </w:rPr>
        <w:t xml:space="preserve">certain </w:t>
      </w:r>
      <w:r w:rsidRPr="00EE620D">
        <w:rPr>
          <w:szCs w:val="20"/>
          <w:highlight w:val="yellow"/>
          <w:u w:val="single"/>
        </w:rPr>
        <w:t>goals and values</w:t>
      </w:r>
      <w:r w:rsidRPr="00EE620D">
        <w:rPr>
          <w:szCs w:val="20"/>
          <w:highlight w:val="yellow"/>
        </w:rPr>
        <w:t>.</w:t>
      </w:r>
      <w:r w:rsidRPr="00156A5D">
        <w:rPr>
          <w:szCs w:val="20"/>
        </w:rPr>
        <w:t xml:space="preserve"> </w:t>
      </w:r>
      <w:r w:rsidRPr="00156A5D">
        <w:rPr>
          <w:szCs w:val="20"/>
          <w:u w:val="single"/>
        </w:rPr>
        <w:t xml:space="preserve">A </w:t>
      </w:r>
      <w:r w:rsidRPr="00EE620D">
        <w:rPr>
          <w:szCs w:val="20"/>
          <w:highlight w:val="yellow"/>
          <w:u w:val="single"/>
        </w:rPr>
        <w:t xml:space="preserve">desire to destroy wealth and to slaughter innocent, productive human beings cannot be explained by a </w:t>
      </w:r>
      <w:r w:rsidRPr="00EE620D">
        <w:rPr>
          <w:szCs w:val="20"/>
          <w:u w:val="single"/>
        </w:rPr>
        <w:t xml:space="preserve">lack of money or </w:t>
      </w:r>
      <w:r w:rsidRPr="00EE620D">
        <w:rPr>
          <w:szCs w:val="20"/>
          <w:highlight w:val="yellow"/>
          <w:u w:val="single"/>
        </w:rPr>
        <w:t>a poor quality of life</w:t>
      </w:r>
      <w:r w:rsidRPr="00156A5D">
        <w:rPr>
          <w:szCs w:val="20"/>
          <w:u w:val="single"/>
        </w:rPr>
        <w:t>--</w:t>
      </w:r>
      <w:r w:rsidRPr="00EE620D">
        <w:rPr>
          <w:szCs w:val="20"/>
          <w:highlight w:val="yellow"/>
          <w:u w:val="single"/>
        </w:rPr>
        <w:t>only by</w:t>
      </w:r>
      <w:r w:rsidRPr="00156A5D">
        <w:rPr>
          <w:szCs w:val="20"/>
          <w:u w:val="single"/>
        </w:rPr>
        <w:t xml:space="preserve"> anti-wealth, </w:t>
      </w:r>
      <w:r w:rsidRPr="00EE620D">
        <w:rPr>
          <w:szCs w:val="20"/>
          <w:highlight w:val="yellow"/>
          <w:u w:val="single"/>
        </w:rPr>
        <w:t>anti-life ideas</w:t>
      </w:r>
      <w:r w:rsidRPr="00156A5D">
        <w:rPr>
          <w:szCs w:val="20"/>
          <w:u w:val="single"/>
        </w:rPr>
        <w:t>.</w:t>
      </w:r>
      <w:r w:rsidRPr="00156A5D">
        <w:rPr>
          <w:szCs w:val="20"/>
        </w:rPr>
        <w:t xml:space="preserve"> These </w:t>
      </w:r>
      <w:r w:rsidRPr="00156A5D">
        <w:rPr>
          <w:szCs w:val="20"/>
          <w:u w:val="single"/>
        </w:rPr>
        <w:t>terrorists are motivated by the ideology of Islamic Fundamentalism</w:t>
      </w:r>
      <w:r w:rsidRPr="00156A5D">
        <w:rPr>
          <w:szCs w:val="20"/>
        </w:rPr>
        <w:t>.</w:t>
      </w:r>
      <w:r w:rsidRPr="00156A5D">
        <w:rPr>
          <w:szCs w:val="20"/>
          <w:u w:val="single"/>
        </w:rPr>
        <w:t xml:space="preserve"> This</w:t>
      </w:r>
      <w:r w:rsidRPr="00156A5D">
        <w:rPr>
          <w:szCs w:val="20"/>
        </w:rPr>
        <w:t xml:space="preserve"> other-worldly, authoritarian </w:t>
      </w:r>
      <w:r w:rsidRPr="00156A5D">
        <w:rPr>
          <w:szCs w:val="20"/>
          <w:u w:val="single"/>
        </w:rPr>
        <w:t>doctrine views America's freedom, prosperity, and pursuit of worldly pleasures as the height of depravity</w:t>
      </w:r>
      <w:r w:rsidRPr="00156A5D">
        <w:rPr>
          <w:szCs w:val="20"/>
        </w:rPr>
        <w:t xml:space="preserve">. Its adherents resent America's success, along with the appeal its culture has to many Middle Eastern youths. To the fundamentalists, </w:t>
      </w:r>
      <w:r w:rsidRPr="00156A5D">
        <w:rPr>
          <w:szCs w:val="20"/>
          <w:u w:val="single"/>
        </w:rPr>
        <w:t>Americans are "infidels" who should be kille</w:t>
      </w:r>
      <w:r w:rsidRPr="00156A5D">
        <w:rPr>
          <w:szCs w:val="20"/>
        </w:rPr>
        <w:t xml:space="preserve">d. As a former Taliban official said, "The Americans are fighting so they can live and enjoy the material things in life. But we are fighting so we can die in the cause of God."   </w:t>
      </w:r>
      <w:r w:rsidRPr="00156A5D">
        <w:rPr>
          <w:szCs w:val="20"/>
          <w:u w:val="single"/>
        </w:rPr>
        <w:t xml:space="preserve">The terrorists hate us because of their ideology--a fact that filling up the coffers </w:t>
      </w:r>
      <w:r w:rsidRPr="00EE620D">
        <w:rPr>
          <w:szCs w:val="20"/>
          <w:u w:val="single"/>
        </w:rPr>
        <w:t>of Third World governments will do nothing to change.</w:t>
      </w:r>
      <w:r w:rsidRPr="00EE620D">
        <w:rPr>
          <w:szCs w:val="20"/>
        </w:rPr>
        <w:t xml:space="preserve"> </w:t>
      </w:r>
      <w:r w:rsidRPr="00EE620D">
        <w:rPr>
          <w:szCs w:val="20"/>
          <w:highlight w:val="yellow"/>
        </w:rPr>
        <w:t>What</w:t>
      </w:r>
      <w:r w:rsidRPr="00EE620D">
        <w:rPr>
          <w:szCs w:val="20"/>
        </w:rPr>
        <w:t xml:space="preserve"> then, </w:t>
      </w:r>
      <w:r w:rsidRPr="00EE620D">
        <w:rPr>
          <w:rStyle w:val="Emphasis"/>
          <w:szCs w:val="20"/>
          <w:highlight w:val="yellow"/>
        </w:rPr>
        <w:t>can</w:t>
      </w:r>
      <w:r w:rsidRPr="00EE620D">
        <w:rPr>
          <w:szCs w:val="20"/>
        </w:rPr>
        <w:t xml:space="preserve"> </w:t>
      </w:r>
      <w:r w:rsidRPr="00EE620D">
        <w:rPr>
          <w:szCs w:val="20"/>
          <w:highlight w:val="yellow"/>
          <w:u w:val="single"/>
        </w:rPr>
        <w:t>our government</w:t>
      </w:r>
      <w:r w:rsidRPr="00EE620D">
        <w:rPr>
          <w:szCs w:val="20"/>
        </w:rPr>
        <w:t xml:space="preserve"> do? It </w:t>
      </w:r>
      <w:r w:rsidRPr="00EE620D">
        <w:rPr>
          <w:szCs w:val="20"/>
          <w:u w:val="single"/>
        </w:rPr>
        <w:t xml:space="preserve">cannot directly eradicate the deepest, </w:t>
      </w:r>
      <w:r w:rsidRPr="00EE620D">
        <w:rPr>
          <w:szCs w:val="20"/>
          <w:highlight w:val="yellow"/>
          <w:u w:val="single"/>
        </w:rPr>
        <w:t>philosophical roots of terrorism</w:t>
      </w:r>
      <w:r w:rsidRPr="00156A5D">
        <w:rPr>
          <w:szCs w:val="20"/>
          <w:u w:val="single"/>
        </w:rPr>
        <w:t xml:space="preserve">; but by </w:t>
      </w:r>
      <w:r w:rsidRPr="00EE620D">
        <w:rPr>
          <w:szCs w:val="20"/>
          <w:highlight w:val="yellow"/>
          <w:u w:val="single"/>
        </w:rPr>
        <w:t>using military force</w:t>
      </w:r>
      <w:r w:rsidRPr="00156A5D">
        <w:rPr>
          <w:szCs w:val="20"/>
          <w:u w:val="single"/>
        </w:rPr>
        <w:t xml:space="preserve">, it can </w:t>
      </w:r>
      <w:r w:rsidRPr="00EE620D">
        <w:rPr>
          <w:szCs w:val="20"/>
          <w:highlight w:val="yellow"/>
          <w:u w:val="single"/>
        </w:rPr>
        <w:t xml:space="preserve">eliminate the only "root cause" relevant in a </w:t>
      </w:r>
      <w:r w:rsidRPr="00EE620D">
        <w:rPr>
          <w:rStyle w:val="Emphasis"/>
          <w:szCs w:val="20"/>
          <w:highlight w:val="yellow"/>
        </w:rPr>
        <w:t>political</w:t>
      </w:r>
      <w:r w:rsidRPr="00EE620D">
        <w:rPr>
          <w:szCs w:val="20"/>
          <w:highlight w:val="yellow"/>
          <w:u w:val="single"/>
        </w:rPr>
        <w:t xml:space="preserve"> context: state sponsorship of terrorism. </w:t>
      </w:r>
      <w:r w:rsidRPr="00EE620D">
        <w:rPr>
          <w:szCs w:val="20"/>
        </w:rPr>
        <w:t xml:space="preserve">The </w:t>
      </w:r>
      <w:r w:rsidRPr="00EE620D">
        <w:rPr>
          <w:szCs w:val="20"/>
          <w:u w:val="single"/>
        </w:rPr>
        <w:t>fundamentalists' hostility</w:t>
      </w:r>
      <w:r w:rsidRPr="00EE620D">
        <w:rPr>
          <w:szCs w:val="20"/>
        </w:rPr>
        <w:t xml:space="preserve"> toward America </w:t>
      </w:r>
      <w:r w:rsidRPr="00EE620D">
        <w:rPr>
          <w:szCs w:val="20"/>
          <w:u w:val="single"/>
        </w:rPr>
        <w:t>can translate</w:t>
      </w:r>
      <w:r w:rsidRPr="00156A5D">
        <w:rPr>
          <w:szCs w:val="20"/>
          <w:u w:val="single"/>
        </w:rPr>
        <w:t xml:space="preserve"> into international terrorism only via the governments that employ, finance, train, and provide refuge to terrorist networks.</w:t>
      </w:r>
      <w:r w:rsidRPr="00156A5D">
        <w:rPr>
          <w:szCs w:val="20"/>
        </w:rPr>
        <w:t xml:space="preserve"> </w:t>
      </w:r>
      <w:r w:rsidRPr="00156A5D">
        <w:rPr>
          <w:szCs w:val="20"/>
          <w:u w:val="single"/>
        </w:rPr>
        <w:t>Such assistance is the cause of the terrorist threat--and America has the military might to remove that cause</w:t>
      </w:r>
      <w:r w:rsidRPr="00156A5D">
        <w:rPr>
          <w:szCs w:val="20"/>
        </w:rPr>
        <w:t xml:space="preserve">. </w:t>
      </w:r>
      <w:r w:rsidRPr="00552D31">
        <w:rPr>
          <w:sz w:val="12"/>
          <w:szCs w:val="20"/>
        </w:rPr>
        <w:t xml:space="preserve">It is precisely in the name of fighting terrorism at its root that America must extend its fist, not its hand. Whatever other areas of the world may require U.S. troops to stop terrorist operations, we must above all go after the single main source of the threat--Iran. This theocratic nation is both the birthplace of the Islamic Fundamentalist revolution and, as a consequence, a leading sponsor of terrorism. Removing that government from power would be a potent blow against Islamic terrorism. It would destroy the political embodiment of the terrorists' cause. It would declare America's intolerance of support for terrorists. It would be an unequivocal lesson, showing what will happen to other countries if they fail to crack down on terrorists within their borders. And it would acknowledge the fact that </w:t>
      </w:r>
      <w:r w:rsidRPr="00156A5D">
        <w:rPr>
          <w:szCs w:val="20"/>
          <w:u w:val="single"/>
        </w:rPr>
        <w:t>dropping bombs, not food packages, is the only way for our government to attack terrorism at its root</w:t>
      </w:r>
      <w:r w:rsidRPr="00156A5D">
        <w:rPr>
          <w:szCs w:val="20"/>
        </w:rPr>
        <w:t xml:space="preserve">.  </w:t>
      </w:r>
    </w:p>
    <w:p w14:paraId="3F0EB6E0" w14:textId="77777777" w:rsidR="00FD4659" w:rsidRDefault="00FD4659" w:rsidP="00FD4659"/>
    <w:p w14:paraId="328A834C" w14:textId="77777777" w:rsidR="00FD4659" w:rsidRDefault="00FD4659" w:rsidP="00FD4659"/>
    <w:p w14:paraId="06DBBEDF" w14:textId="77777777" w:rsidR="00FD4659" w:rsidRDefault="00FD4659" w:rsidP="00FD4659">
      <w:pPr>
        <w:pStyle w:val="Heading3"/>
      </w:pPr>
    </w:p>
    <w:p w14:paraId="373636B2" w14:textId="77777777" w:rsidR="00FD4659" w:rsidRDefault="00FD4659" w:rsidP="00FD4659">
      <w:pPr>
        <w:pStyle w:val="Heading3"/>
      </w:pPr>
      <w:r>
        <w:t>Case - Death</w:t>
      </w:r>
    </w:p>
    <w:p w14:paraId="35DD21A8" w14:textId="77777777" w:rsidR="00FD4659" w:rsidRDefault="00FD4659" w:rsidP="00FD4659">
      <w:pPr>
        <w:rPr>
          <w:rStyle w:val="TitleChar"/>
          <w:b w:val="0"/>
        </w:rPr>
      </w:pPr>
      <w:r>
        <w:rPr>
          <w:rStyle w:val="TitleChar"/>
        </w:rPr>
        <w:t>Death is the ultimate evil—it is a metaphysical lightning strike that obliterates what it is to be human in our present state—there is no possible warrant for their argument</w:t>
      </w:r>
    </w:p>
    <w:p w14:paraId="7F60FF72" w14:textId="77777777" w:rsidR="00FD4659" w:rsidRDefault="00FD4659" w:rsidP="00FD4659">
      <w:pPr>
        <w:rPr>
          <w:rStyle w:val="TitleChar"/>
        </w:rPr>
      </w:pPr>
      <w:r w:rsidRPr="009634B2">
        <w:rPr>
          <w:rStyle w:val="TitleChar"/>
        </w:rPr>
        <w:t xml:space="preserve"> Paterson 3</w:t>
      </w:r>
      <w:r>
        <w:rPr>
          <w:rStyle w:val="TitleChar"/>
        </w:rPr>
        <w:t xml:space="preserve"> </w:t>
      </w:r>
    </w:p>
    <w:p w14:paraId="4734BB50" w14:textId="77777777" w:rsidR="00FD4659" w:rsidRPr="009C2A74" w:rsidRDefault="00FD4659" w:rsidP="00FD4659">
      <w:pPr>
        <w:rPr>
          <w:rStyle w:val="TitleChar"/>
          <w:sz w:val="16"/>
        </w:rPr>
      </w:pPr>
      <w:r w:rsidRPr="009C2A74">
        <w:rPr>
          <w:rStyle w:val="TitleChar"/>
          <w:sz w:val="16"/>
        </w:rPr>
        <w:t>(Craig Paterson, Department of Philosophy, Providence College, Rhode Island, “A Life Not Worth</w:t>
      </w:r>
    </w:p>
    <w:p w14:paraId="4D02D27D" w14:textId="77777777" w:rsidR="00FD4659" w:rsidRPr="009C2A74" w:rsidRDefault="00FD4659" w:rsidP="00FD4659">
      <w:pPr>
        <w:rPr>
          <w:rStyle w:val="TitleChar"/>
          <w:sz w:val="16"/>
        </w:rPr>
      </w:pPr>
      <w:r w:rsidRPr="009C2A74">
        <w:rPr>
          <w:rStyle w:val="TitleChar"/>
          <w:sz w:val="16"/>
        </w:rPr>
        <w:t xml:space="preserve">Living?”, Studies in Christian Ethics, </w:t>
      </w:r>
      <w:hyperlink r:id="rId15" w:history="1">
        <w:r w:rsidRPr="009C2A74">
          <w:rPr>
            <w:rStyle w:val="Hyperlink"/>
            <w:sz w:val="16"/>
          </w:rPr>
          <w:t>http://sce.sagepub.com</w:t>
        </w:r>
      </w:hyperlink>
      <w:r w:rsidRPr="009C2A74">
        <w:rPr>
          <w:rStyle w:val="TitleChar"/>
          <w:sz w:val="16"/>
        </w:rPr>
        <w:t xml:space="preserve">) </w:t>
      </w:r>
    </w:p>
    <w:p w14:paraId="0051EADE" w14:textId="77777777" w:rsidR="00FD4659" w:rsidRPr="009C2A74" w:rsidRDefault="00FD4659" w:rsidP="00FD4659">
      <w:pPr>
        <w:rPr>
          <w:rStyle w:val="TitleChar"/>
          <w:sz w:val="16"/>
        </w:rPr>
      </w:pPr>
    </w:p>
    <w:p w14:paraId="61ABF7E0" w14:textId="77777777" w:rsidR="00FD4659" w:rsidRPr="009C2A74" w:rsidRDefault="00FD4659" w:rsidP="00FD4659">
      <w:pPr>
        <w:rPr>
          <w:rStyle w:val="TitleChar"/>
          <w:sz w:val="16"/>
        </w:rPr>
      </w:pPr>
      <w:r w:rsidRPr="009C2A74">
        <w:rPr>
          <w:rStyle w:val="TitleChar"/>
          <w:sz w:val="16"/>
        </w:rPr>
        <w:t xml:space="preserve">Contrary to those accounts, I would argue that </w:t>
      </w:r>
      <w:r w:rsidRPr="009C2A74">
        <w:rPr>
          <w:rStyle w:val="TitleChar"/>
        </w:rPr>
        <w:t xml:space="preserve">it is </w:t>
      </w:r>
      <w:r w:rsidRPr="006B51B6">
        <w:rPr>
          <w:rStyle w:val="TitleChar"/>
          <w:highlight w:val="yellow"/>
        </w:rPr>
        <w:t>death</w:t>
      </w:r>
      <w:r w:rsidRPr="009C2A74">
        <w:rPr>
          <w:rStyle w:val="TitleChar"/>
          <w:sz w:val="16"/>
        </w:rPr>
        <w:t xml:space="preserve"> per se </w:t>
      </w:r>
      <w:r w:rsidRPr="009C2A74">
        <w:rPr>
          <w:rStyle w:val="TitleChar"/>
        </w:rPr>
        <w:t xml:space="preserve">that </w:t>
      </w:r>
      <w:r w:rsidRPr="006B51B6">
        <w:rPr>
          <w:rStyle w:val="TitleChar"/>
          <w:highlight w:val="yellow"/>
        </w:rPr>
        <w:t>is</w:t>
      </w:r>
      <w:r w:rsidRPr="009C2A74">
        <w:rPr>
          <w:rStyle w:val="TitleChar"/>
        </w:rPr>
        <w:t xml:space="preserve"> really </w:t>
      </w:r>
      <w:r w:rsidRPr="006B51B6">
        <w:rPr>
          <w:rStyle w:val="TitleChar"/>
          <w:highlight w:val="yellow"/>
        </w:rPr>
        <w:t>the objective evil</w:t>
      </w:r>
      <w:r w:rsidRPr="009C2A74">
        <w:rPr>
          <w:rStyle w:val="TitleChar"/>
          <w:sz w:val="16"/>
        </w:rPr>
        <w:t xml:space="preserve"> for us, not because </w:t>
      </w:r>
      <w:r w:rsidRPr="009C2A74">
        <w:rPr>
          <w:rStyle w:val="TitleChar"/>
        </w:rPr>
        <w:t xml:space="preserve">it </w:t>
      </w:r>
      <w:r w:rsidRPr="006B51B6">
        <w:rPr>
          <w:rStyle w:val="TitleChar"/>
          <w:highlight w:val="yellow"/>
        </w:rPr>
        <w:t>deprives us of</w:t>
      </w:r>
      <w:r w:rsidRPr="009C2A74">
        <w:rPr>
          <w:rStyle w:val="TitleChar"/>
        </w:rPr>
        <w:t xml:space="preserve"> a </w:t>
      </w:r>
      <w:r w:rsidRPr="006B51B6">
        <w:rPr>
          <w:rStyle w:val="TitleChar"/>
          <w:highlight w:val="yellow"/>
        </w:rPr>
        <w:t>prospective future</w:t>
      </w:r>
      <w:r w:rsidRPr="009C2A74">
        <w:rPr>
          <w:rStyle w:val="TitleChar"/>
        </w:rPr>
        <w:t xml:space="preserve"> </w:t>
      </w:r>
      <w:r w:rsidRPr="006B51B6">
        <w:rPr>
          <w:rStyle w:val="TitleChar"/>
        </w:rPr>
        <w:t>of overall good</w:t>
      </w:r>
      <w:r w:rsidRPr="009C2A74">
        <w:rPr>
          <w:rStyle w:val="TitleChar"/>
          <w:sz w:val="16"/>
        </w:rPr>
        <w:t xml:space="preserve"> judged </w:t>
      </w:r>
      <w:r w:rsidRPr="006B51B6">
        <w:rPr>
          <w:rStyle w:val="TitleChar"/>
          <w:highlight w:val="yellow"/>
        </w:rPr>
        <w:t>better than the alternative of non-being</w:t>
      </w:r>
      <w:r w:rsidRPr="006B51B6">
        <w:rPr>
          <w:rStyle w:val="TitleChar"/>
          <w:sz w:val="16"/>
          <w:highlight w:val="yellow"/>
        </w:rPr>
        <w:t>.</w:t>
      </w:r>
      <w:r w:rsidRPr="009C2A74">
        <w:rPr>
          <w:rStyle w:val="TitleChar"/>
          <w:sz w:val="16"/>
        </w:rPr>
        <w:t xml:space="preserve"> </w:t>
      </w:r>
      <w:r w:rsidRPr="006B51B6">
        <w:rPr>
          <w:rStyle w:val="TitleChar"/>
          <w:highlight w:val="yellow"/>
        </w:rPr>
        <w:t>It cannot be about harm to a former person who has ceased to exist</w:t>
      </w:r>
      <w:r w:rsidRPr="009C2A74">
        <w:rPr>
          <w:rStyle w:val="TitleChar"/>
          <w:sz w:val="16"/>
        </w:rPr>
        <w:t xml:space="preserve">, </w:t>
      </w:r>
      <w:r w:rsidRPr="009C2A74">
        <w:rPr>
          <w:rStyle w:val="TitleChar"/>
        </w:rPr>
        <w:t xml:space="preserve">for </w:t>
      </w:r>
      <w:r w:rsidRPr="006B51B6">
        <w:rPr>
          <w:rStyle w:val="TitleChar"/>
          <w:highlight w:val="yellow"/>
        </w:rPr>
        <w:t>no person</w:t>
      </w:r>
      <w:r w:rsidRPr="009C2A74">
        <w:rPr>
          <w:rStyle w:val="TitleChar"/>
        </w:rPr>
        <w:t xml:space="preserve"> actually </w:t>
      </w:r>
      <w:r w:rsidRPr="006B51B6">
        <w:rPr>
          <w:rStyle w:val="TitleChar"/>
          <w:highlight w:val="yellow"/>
        </w:rPr>
        <w:t>suffers from the sub-sequent non-participation</w:t>
      </w:r>
      <w:r w:rsidRPr="009C2A74">
        <w:rPr>
          <w:rStyle w:val="TitleChar"/>
          <w:sz w:val="16"/>
        </w:rPr>
        <w:t xml:space="preserve">. Rather, </w:t>
      </w:r>
      <w:r w:rsidRPr="006B51B6">
        <w:rPr>
          <w:rStyle w:val="TitleChar"/>
          <w:highlight w:val="yellow"/>
        </w:rPr>
        <w:t>death</w:t>
      </w:r>
      <w:r w:rsidRPr="009C2A74">
        <w:rPr>
          <w:rStyle w:val="TitleChar"/>
        </w:rPr>
        <w:t xml:space="preserve"> in itself </w:t>
      </w:r>
      <w:r w:rsidRPr="006B51B6">
        <w:rPr>
          <w:rStyle w:val="TitleChar"/>
          <w:highlight w:val="yellow"/>
        </w:rPr>
        <w:t>is</w:t>
      </w:r>
      <w:r w:rsidRPr="009C2A74">
        <w:rPr>
          <w:rStyle w:val="TitleChar"/>
        </w:rPr>
        <w:t xml:space="preserve"> an </w:t>
      </w:r>
      <w:r w:rsidRPr="006B51B6">
        <w:rPr>
          <w:rStyle w:val="TitleChar"/>
          <w:highlight w:val="yellow"/>
        </w:rPr>
        <w:t>evil</w:t>
      </w:r>
      <w:r w:rsidRPr="009C2A74">
        <w:rPr>
          <w:rStyle w:val="TitleChar"/>
        </w:rPr>
        <w:t xml:space="preserve"> to us </w:t>
      </w:r>
      <w:r w:rsidRPr="006B51B6">
        <w:rPr>
          <w:rStyle w:val="TitleChar"/>
          <w:highlight w:val="yellow"/>
        </w:rPr>
        <w:t>because it ontologically destroys</w:t>
      </w:r>
      <w:r w:rsidRPr="009C2A74">
        <w:rPr>
          <w:rStyle w:val="TitleChar"/>
        </w:rPr>
        <w:t xml:space="preserve"> </w:t>
      </w:r>
      <w:r w:rsidRPr="006B51B6">
        <w:rPr>
          <w:rStyle w:val="TitleChar"/>
          <w:highlight w:val="yellow"/>
        </w:rPr>
        <w:t>the</w:t>
      </w:r>
      <w:r w:rsidRPr="009C2A74">
        <w:rPr>
          <w:rStyle w:val="TitleChar"/>
        </w:rPr>
        <w:t xml:space="preserve"> current existent </w:t>
      </w:r>
      <w:r w:rsidRPr="006B51B6">
        <w:rPr>
          <w:rStyle w:val="TitleChar"/>
          <w:highlight w:val="yellow"/>
        </w:rPr>
        <w:t>subject</w:t>
      </w:r>
      <w:r w:rsidRPr="009C2A74">
        <w:rPr>
          <w:rStyle w:val="TitleChar"/>
          <w:sz w:val="16"/>
        </w:rPr>
        <w:t xml:space="preserve"> — </w:t>
      </w:r>
      <w:r w:rsidRPr="006B51B6">
        <w:rPr>
          <w:rStyle w:val="TitleChar"/>
          <w:highlight w:val="yellow"/>
        </w:rPr>
        <w:t>it is the ultimate in metaphysical lightening strikes</w:t>
      </w:r>
      <w:r w:rsidRPr="009C2A74">
        <w:rPr>
          <w:rStyle w:val="TitleChar"/>
        </w:rPr>
        <w:t>.</w:t>
      </w:r>
      <w:r w:rsidRPr="009C2A74">
        <w:rPr>
          <w:rStyle w:val="TitleChar"/>
          <w:sz w:val="16"/>
        </w:rPr>
        <w:t xml:space="preserve">80 The </w:t>
      </w:r>
      <w:r w:rsidRPr="009C2A74">
        <w:rPr>
          <w:rStyle w:val="TitleChar"/>
        </w:rPr>
        <w:t>evil of death</w:t>
      </w:r>
      <w:r w:rsidRPr="009C2A74">
        <w:rPr>
          <w:rStyle w:val="TitleChar"/>
          <w:sz w:val="16"/>
        </w:rPr>
        <w:t xml:space="preserve"> </w:t>
      </w:r>
      <w:r w:rsidRPr="009C2A74">
        <w:rPr>
          <w:rStyle w:val="TitleChar"/>
        </w:rPr>
        <w:t>is truly</w:t>
      </w:r>
      <w:r w:rsidRPr="009C2A74">
        <w:rPr>
          <w:rStyle w:val="TitleChar"/>
          <w:sz w:val="16"/>
        </w:rPr>
        <w:t xml:space="preserve"> an ontological evil borne by the person who already exists, </w:t>
      </w:r>
      <w:r w:rsidRPr="009C2A74">
        <w:rPr>
          <w:rStyle w:val="TitleChar"/>
        </w:rPr>
        <w:t>independently of calculations about better or worse possible lives</w:t>
      </w:r>
      <w:r w:rsidRPr="009C2A74">
        <w:rPr>
          <w:rStyle w:val="TitleChar"/>
          <w:sz w:val="16"/>
        </w:rPr>
        <w:t xml:space="preserve">. Such an evil need not be consciously experienced in order to be an evil for the kind of being a human person is. </w:t>
      </w:r>
      <w:r w:rsidRPr="002F71C7">
        <w:rPr>
          <w:rStyle w:val="TitleChar"/>
          <w:highlight w:val="yellow"/>
        </w:rPr>
        <w:t>Death</w:t>
      </w:r>
      <w:r w:rsidRPr="009C2A74">
        <w:rPr>
          <w:rStyle w:val="TitleChar"/>
          <w:sz w:val="16"/>
        </w:rPr>
        <w:t xml:space="preserve"> is an evil because of the change in kind it </w:t>
      </w:r>
      <w:r w:rsidRPr="002F71C7">
        <w:rPr>
          <w:rStyle w:val="TitleChar"/>
          <w:highlight w:val="yellow"/>
        </w:rPr>
        <w:t>brings</w:t>
      </w:r>
      <w:r w:rsidRPr="009C2A74">
        <w:rPr>
          <w:rStyle w:val="TitleChar"/>
        </w:rPr>
        <w:t xml:space="preserve"> about, a </w:t>
      </w:r>
      <w:r w:rsidRPr="002F71C7">
        <w:rPr>
          <w:rStyle w:val="TitleChar"/>
          <w:highlight w:val="yellow"/>
        </w:rPr>
        <w:t>change that is destructive of the type of entity that we</w:t>
      </w:r>
      <w:r w:rsidRPr="009C2A74">
        <w:rPr>
          <w:rStyle w:val="TitleChar"/>
          <w:sz w:val="16"/>
        </w:rPr>
        <w:t xml:space="preserve"> essentially </w:t>
      </w:r>
      <w:r w:rsidRPr="002F71C7">
        <w:rPr>
          <w:rStyle w:val="TitleChar"/>
          <w:highlight w:val="yellow"/>
        </w:rPr>
        <w:t>are</w:t>
      </w:r>
      <w:r w:rsidRPr="009C2A74">
        <w:rPr>
          <w:rStyle w:val="TitleChar"/>
          <w:sz w:val="16"/>
        </w:rPr>
        <w:t xml:space="preserve">. Anything, whether caused naturally or caused by human intervention (intentional or unintentional) that drastically interferes in the process of maintaining the person in existence is an objective evil for the person. What is crucially at stake here, and is dialectically supportive of </w:t>
      </w:r>
      <w:r w:rsidRPr="002F71C7">
        <w:rPr>
          <w:rStyle w:val="TitleChar"/>
          <w:highlight w:val="yellow"/>
        </w:rPr>
        <w:t>the self-evidency of the basic good of human life, is that death is a radical interference with the current life process</w:t>
      </w:r>
      <w:r w:rsidRPr="009C2A74">
        <w:rPr>
          <w:rStyle w:val="TitleChar"/>
          <w:sz w:val="16"/>
        </w:rPr>
        <w:t xml:space="preserve"> of the kind </w:t>
      </w:r>
      <w:r w:rsidRPr="009C2A74">
        <w:rPr>
          <w:rStyle w:val="TitleChar"/>
        </w:rPr>
        <w:t>of being that we are.</w:t>
      </w:r>
      <w:r w:rsidRPr="009C2A74">
        <w:rPr>
          <w:rStyle w:val="TitleChar"/>
          <w:sz w:val="16"/>
        </w:rPr>
        <w:t xml:space="preserve"> In consequence, </w:t>
      </w:r>
      <w:r w:rsidRPr="002F71C7">
        <w:rPr>
          <w:rStyle w:val="TitleChar"/>
          <w:highlight w:val="yellow"/>
        </w:rPr>
        <w:t>death</w:t>
      </w:r>
      <w:r w:rsidRPr="009C2A74">
        <w:rPr>
          <w:rStyle w:val="TitleChar"/>
        </w:rPr>
        <w:t xml:space="preserve"> itself can be credibly thought of as </w:t>
      </w:r>
      <w:r w:rsidRPr="002F71C7">
        <w:rPr>
          <w:rStyle w:val="TitleChar"/>
          <w:highlight w:val="yellow"/>
        </w:rPr>
        <w:t>a ‘primitive evil’</w:t>
      </w:r>
      <w:r w:rsidRPr="002F71C7">
        <w:rPr>
          <w:rStyle w:val="TitleChar"/>
          <w:sz w:val="16"/>
          <w:highlight w:val="yellow"/>
        </w:rPr>
        <w:t xml:space="preserve"> </w:t>
      </w:r>
      <w:r w:rsidRPr="002F71C7">
        <w:rPr>
          <w:rStyle w:val="TitleChar"/>
          <w:highlight w:val="yellow"/>
        </w:rPr>
        <w:t>for all persons</w:t>
      </w:r>
      <w:r w:rsidRPr="002F71C7">
        <w:rPr>
          <w:rStyle w:val="TitleChar"/>
          <w:sz w:val="16"/>
          <w:highlight w:val="yellow"/>
        </w:rPr>
        <w:t xml:space="preserve">, </w:t>
      </w:r>
      <w:r w:rsidRPr="002F71C7">
        <w:rPr>
          <w:rStyle w:val="TitleChar"/>
          <w:highlight w:val="yellow"/>
        </w:rPr>
        <w:t>regardless</w:t>
      </w:r>
      <w:r w:rsidRPr="002F71C7">
        <w:rPr>
          <w:rStyle w:val="TitleChar"/>
          <w:sz w:val="16"/>
          <w:highlight w:val="yellow"/>
        </w:rPr>
        <w:t xml:space="preserve"> </w:t>
      </w:r>
      <w:r w:rsidRPr="002F71C7">
        <w:rPr>
          <w:rStyle w:val="TitleChar"/>
          <w:highlight w:val="yellow"/>
        </w:rPr>
        <w:t>of</w:t>
      </w:r>
      <w:r w:rsidRPr="009C2A74">
        <w:rPr>
          <w:rStyle w:val="TitleChar"/>
          <w:sz w:val="16"/>
        </w:rPr>
        <w:t xml:space="preserve"> the </w:t>
      </w:r>
      <w:r w:rsidRPr="002F71C7">
        <w:rPr>
          <w:rStyle w:val="TitleChar"/>
          <w:highlight w:val="yellow"/>
        </w:rPr>
        <w:t>extent</w:t>
      </w:r>
      <w:r w:rsidRPr="002F71C7">
        <w:rPr>
          <w:rStyle w:val="TitleChar"/>
          <w:sz w:val="16"/>
          <w:highlight w:val="yellow"/>
        </w:rPr>
        <w:t xml:space="preserve"> </w:t>
      </w:r>
      <w:r w:rsidRPr="002F71C7">
        <w:rPr>
          <w:rStyle w:val="TitleChar"/>
          <w:highlight w:val="yellow"/>
        </w:rPr>
        <w:t>to which they</w:t>
      </w:r>
      <w:r w:rsidRPr="009C2A74">
        <w:rPr>
          <w:rStyle w:val="TitleChar"/>
        </w:rPr>
        <w:t xml:space="preserve"> </w:t>
      </w:r>
      <w:r w:rsidRPr="002F71C7">
        <w:rPr>
          <w:rStyle w:val="TitleChar"/>
          <w:highlight w:val="yellow"/>
        </w:rPr>
        <w:t>are</w:t>
      </w:r>
      <w:r w:rsidRPr="009C2A74">
        <w:rPr>
          <w:rStyle w:val="TitleChar"/>
        </w:rPr>
        <w:t xml:space="preserve"> </w:t>
      </w:r>
      <w:r w:rsidRPr="002F71C7">
        <w:rPr>
          <w:rStyle w:val="TitleChar"/>
          <w:highlight w:val="yellow"/>
        </w:rPr>
        <w:t>currently or prospectively capable of participating</w:t>
      </w:r>
      <w:r w:rsidRPr="002F71C7">
        <w:rPr>
          <w:rStyle w:val="TitleChar"/>
          <w:sz w:val="16"/>
          <w:highlight w:val="yellow"/>
        </w:rPr>
        <w:t xml:space="preserve"> </w:t>
      </w:r>
      <w:r w:rsidRPr="002F71C7">
        <w:rPr>
          <w:rStyle w:val="TitleChar"/>
          <w:highlight w:val="yellow"/>
        </w:rPr>
        <w:t>in</w:t>
      </w:r>
      <w:r w:rsidRPr="009C2A74">
        <w:rPr>
          <w:rStyle w:val="TitleChar"/>
          <w:sz w:val="16"/>
        </w:rPr>
        <w:t xml:space="preserve"> a full array of </w:t>
      </w:r>
      <w:r w:rsidRPr="002F71C7">
        <w:rPr>
          <w:rStyle w:val="TitleChar"/>
          <w:highlight w:val="yellow"/>
        </w:rPr>
        <w:t>the goods of life</w:t>
      </w:r>
      <w:r w:rsidRPr="009C2A74">
        <w:rPr>
          <w:rStyle w:val="TitleChar"/>
          <w:sz w:val="16"/>
        </w:rPr>
        <w:t>.81</w:t>
      </w:r>
    </w:p>
    <w:p w14:paraId="1D51332E" w14:textId="77777777" w:rsidR="00FD4659" w:rsidRDefault="00FD4659" w:rsidP="00FD4659">
      <w:pPr>
        <w:rPr>
          <w:rStyle w:val="TitleChar"/>
        </w:rPr>
      </w:pPr>
    </w:p>
    <w:p w14:paraId="4F2535AA" w14:textId="77777777" w:rsidR="00FD4659" w:rsidRPr="00966288" w:rsidRDefault="00FD4659" w:rsidP="00FD4659">
      <w:pPr>
        <w:rPr>
          <w:rStyle w:val="TitleChar"/>
          <w:b w:val="0"/>
        </w:rPr>
      </w:pPr>
      <w:r>
        <w:rPr>
          <w:rStyle w:val="TitleChar"/>
        </w:rPr>
        <w:t xml:space="preserve"> Death cannot be possibly good—it destroys the subject—we should orient our politics around material improvement </w:t>
      </w:r>
    </w:p>
    <w:p w14:paraId="61889F4F" w14:textId="77777777" w:rsidR="00FD4659" w:rsidRDefault="00FD4659" w:rsidP="00FD4659">
      <w:pPr>
        <w:rPr>
          <w:rStyle w:val="TitleChar"/>
        </w:rPr>
      </w:pPr>
      <w:r w:rsidRPr="009634B2">
        <w:rPr>
          <w:rStyle w:val="TitleChar"/>
        </w:rPr>
        <w:t>Paterson 3</w:t>
      </w:r>
      <w:r>
        <w:rPr>
          <w:rStyle w:val="TitleChar"/>
        </w:rPr>
        <w:t xml:space="preserve"> </w:t>
      </w:r>
    </w:p>
    <w:p w14:paraId="515490C2" w14:textId="77777777" w:rsidR="00FD4659" w:rsidRPr="008A6CB6" w:rsidRDefault="00FD4659" w:rsidP="00FD4659">
      <w:pPr>
        <w:rPr>
          <w:rStyle w:val="TitleChar"/>
          <w:sz w:val="16"/>
        </w:rPr>
      </w:pPr>
      <w:r w:rsidRPr="008A6CB6">
        <w:rPr>
          <w:rStyle w:val="TitleChar"/>
          <w:sz w:val="16"/>
        </w:rPr>
        <w:t>(Craig Paterson, Department of Philosophy, Providence College, Rhode Island, “A Life Not Worth</w:t>
      </w:r>
    </w:p>
    <w:p w14:paraId="3442545E" w14:textId="77777777" w:rsidR="00FD4659" w:rsidRPr="008A6CB6" w:rsidRDefault="00FD4659" w:rsidP="00FD4659">
      <w:pPr>
        <w:rPr>
          <w:rStyle w:val="TitleChar"/>
          <w:sz w:val="16"/>
        </w:rPr>
      </w:pPr>
      <w:r w:rsidRPr="008A6CB6">
        <w:rPr>
          <w:rStyle w:val="TitleChar"/>
          <w:sz w:val="16"/>
        </w:rPr>
        <w:t xml:space="preserve">Living?”, Studies in Christian Ethics, </w:t>
      </w:r>
      <w:hyperlink r:id="rId16" w:history="1">
        <w:r w:rsidRPr="008A6CB6">
          <w:rPr>
            <w:rStyle w:val="Hyperlink"/>
            <w:sz w:val="16"/>
          </w:rPr>
          <w:t>http://sce.sagepub.com</w:t>
        </w:r>
      </w:hyperlink>
      <w:r w:rsidRPr="008A6CB6">
        <w:rPr>
          <w:rStyle w:val="TitleChar"/>
          <w:sz w:val="16"/>
        </w:rPr>
        <w:t xml:space="preserve">) </w:t>
      </w:r>
    </w:p>
    <w:p w14:paraId="6FAB7795" w14:textId="77777777" w:rsidR="00FD4659" w:rsidRPr="008A6CB6" w:rsidRDefault="00FD4659" w:rsidP="00FD4659">
      <w:pPr>
        <w:rPr>
          <w:rStyle w:val="TitleChar"/>
          <w:sz w:val="16"/>
        </w:rPr>
      </w:pPr>
    </w:p>
    <w:p w14:paraId="20177C60" w14:textId="77777777" w:rsidR="00FD4659" w:rsidRPr="008A6CB6" w:rsidRDefault="00FD4659" w:rsidP="00FD4659">
      <w:pPr>
        <w:rPr>
          <w:rStyle w:val="TitleChar"/>
          <w:sz w:val="16"/>
        </w:rPr>
      </w:pPr>
      <w:r w:rsidRPr="008A6CB6">
        <w:rPr>
          <w:rStyle w:val="TitleChar"/>
          <w:sz w:val="16"/>
        </w:rPr>
        <w:t xml:space="preserve">What we can know about </w:t>
      </w:r>
      <w:r w:rsidRPr="008A6CB6">
        <w:rPr>
          <w:rStyle w:val="TitleChar"/>
          <w:highlight w:val="yellow"/>
        </w:rPr>
        <w:t>death</w:t>
      </w:r>
      <w:r w:rsidRPr="008A6CB6">
        <w:rPr>
          <w:rStyle w:val="TitleChar"/>
          <w:sz w:val="16"/>
        </w:rPr>
        <w:t xml:space="preserve">, based on natural human reason alone, is that it </w:t>
      </w:r>
      <w:r w:rsidRPr="008A6CB6">
        <w:rPr>
          <w:rStyle w:val="TitleChar"/>
          <w:highlight w:val="yellow"/>
        </w:rPr>
        <w:t>results in the destruction of the self</w:t>
      </w:r>
      <w:r w:rsidRPr="008A6CB6">
        <w:rPr>
          <w:rStyle w:val="TitleChar"/>
          <w:sz w:val="16"/>
        </w:rPr>
        <w:t xml:space="preserve">. There </w:t>
      </w:r>
      <w:r w:rsidRPr="008A6CB6">
        <w:rPr>
          <w:rStyle w:val="TitleChar"/>
        </w:rPr>
        <w:t xml:space="preserve">will </w:t>
      </w:r>
      <w:r w:rsidRPr="008A6CB6">
        <w:rPr>
          <w:rStyle w:val="TitleChar"/>
          <w:highlight w:val="yellow"/>
        </w:rPr>
        <w:t xml:space="preserve">no longer </w:t>
      </w:r>
      <w:r w:rsidRPr="008A6CB6">
        <w:rPr>
          <w:rStyle w:val="TitleChar"/>
        </w:rPr>
        <w:t xml:space="preserve">be </w:t>
      </w:r>
      <w:r w:rsidRPr="008A6CB6">
        <w:rPr>
          <w:rStyle w:val="TitleChar"/>
          <w:highlight w:val="yellow"/>
        </w:rPr>
        <w:t>a human</w:t>
      </w:r>
      <w:r w:rsidRPr="008A6CB6">
        <w:rPr>
          <w:rStyle w:val="TitleChar"/>
        </w:rPr>
        <w:t xml:space="preserve"> being </w:t>
      </w:r>
      <w:r w:rsidRPr="008A6CB6">
        <w:rPr>
          <w:rStyle w:val="TitleChar"/>
          <w:highlight w:val="yellow"/>
        </w:rPr>
        <w:t>in existence</w:t>
      </w:r>
      <w:r w:rsidRPr="008A6CB6">
        <w:rPr>
          <w:rStyle w:val="TitleChar"/>
          <w:sz w:val="16"/>
        </w:rPr>
        <w:t xml:space="preserve">. There will </w:t>
      </w:r>
      <w:r w:rsidRPr="00652359">
        <w:rPr>
          <w:rStyle w:val="TitleChar"/>
          <w:sz w:val="16"/>
          <w:highlight w:val="yellow"/>
        </w:rPr>
        <w:t xml:space="preserve">be </w:t>
      </w:r>
      <w:r w:rsidRPr="00652359">
        <w:rPr>
          <w:rStyle w:val="TitleChar"/>
          <w:highlight w:val="yellow"/>
        </w:rPr>
        <w:t>no carrier of value or disvalue</w:t>
      </w:r>
      <w:r w:rsidRPr="008A6CB6">
        <w:rPr>
          <w:rStyle w:val="TitleChar"/>
          <w:sz w:val="16"/>
        </w:rPr>
        <w:t xml:space="preserve">. There will be no subject in existence that is capable of bearing any of the kinds of predication typical of living human beings. Death is an event that results in the non-being of the human person that was.72 Unlike Devine, I would argue that an intention to bring about this non-state, given the relevant (if incomplete) knowledge we have about it, points to the incoherence behind the idea that death can really be said to be a benefit for the person who is dead, as argued for by contemporary deprivation authors.73 </w:t>
      </w:r>
      <w:r w:rsidRPr="00652359">
        <w:rPr>
          <w:rStyle w:val="TitleChar"/>
          <w:highlight w:val="yellow"/>
        </w:rPr>
        <w:t>When</w:t>
      </w:r>
      <w:r w:rsidRPr="008A6CB6">
        <w:rPr>
          <w:rStyle w:val="TitleChar"/>
        </w:rPr>
        <w:t xml:space="preserve"> we assert that </w:t>
      </w:r>
      <w:r w:rsidRPr="00652359">
        <w:rPr>
          <w:rStyle w:val="TitleChar"/>
          <w:highlight w:val="yellow"/>
        </w:rPr>
        <w:t>a person is harmed or benefited by a state</w:t>
      </w:r>
      <w:r w:rsidRPr="008A6CB6">
        <w:rPr>
          <w:rStyle w:val="TitleChar"/>
          <w:sz w:val="16"/>
        </w:rPr>
        <w:t xml:space="preserve">, this </w:t>
      </w:r>
      <w:r w:rsidRPr="00652359">
        <w:rPr>
          <w:rStyle w:val="TitleChar"/>
          <w:highlight w:val="yellow"/>
        </w:rPr>
        <w:t>requires</w:t>
      </w:r>
      <w:r w:rsidRPr="008A6CB6">
        <w:rPr>
          <w:rStyle w:val="TitleChar"/>
        </w:rPr>
        <w:t xml:space="preserve"> </w:t>
      </w:r>
      <w:r w:rsidRPr="00652359">
        <w:rPr>
          <w:rStyle w:val="TitleChar"/>
          <w:highlight w:val="yellow"/>
        </w:rPr>
        <w:t>that there is actually a subject in existence</w:t>
      </w:r>
      <w:r w:rsidRPr="008A6CB6">
        <w:rPr>
          <w:rStyle w:val="TitleChar"/>
        </w:rPr>
        <w:t xml:space="preserve"> </w:t>
      </w:r>
      <w:r w:rsidRPr="008A6CB6">
        <w:rPr>
          <w:rStyle w:val="TitleChar"/>
          <w:sz w:val="16"/>
        </w:rPr>
        <w:t xml:space="preserve">who is capable of being the bearer of the value or disvalue. If </w:t>
      </w:r>
      <w:r w:rsidRPr="008A6CB6">
        <w:rPr>
          <w:rStyle w:val="TitleChar"/>
        </w:rPr>
        <w:t>a person must actually exist in order to be the subject bearer of harms</w:t>
      </w:r>
      <w:r w:rsidRPr="008A6CB6">
        <w:rPr>
          <w:rStyle w:val="TitleChar"/>
          <w:sz w:val="16"/>
        </w:rPr>
        <w:t xml:space="preserve"> and benefits that happen, then how can there be said to be a subject who is capable of being benefited posthumously by his or her death? This line of argumentation against deprivation accounts (that death can be a benefit) is convincingly argued for by John Donnelly and J. L. A. Garcia. </w:t>
      </w:r>
      <w:r w:rsidRPr="00652359">
        <w:rPr>
          <w:rStyle w:val="TitleChar"/>
          <w:highlight w:val="yellow"/>
        </w:rPr>
        <w:t xml:space="preserve">If a person succeeds in killing himself </w:t>
      </w:r>
      <w:r w:rsidRPr="00652359">
        <w:rPr>
          <w:rStyle w:val="TitleChar"/>
        </w:rPr>
        <w:t>or herself</w:t>
      </w:r>
      <w:r w:rsidRPr="008A6CB6">
        <w:rPr>
          <w:rStyle w:val="TitleChar"/>
        </w:rPr>
        <w:t xml:space="preserve">, </w:t>
      </w:r>
      <w:r w:rsidRPr="00652359">
        <w:rPr>
          <w:rStyle w:val="TitleChar"/>
          <w:highlight w:val="yellow"/>
        </w:rPr>
        <w:t>there can be no betterment ascribed to the person</w:t>
      </w:r>
      <w:r w:rsidRPr="008A6CB6">
        <w:rPr>
          <w:rStyle w:val="TitleChar"/>
          <w:sz w:val="16"/>
        </w:rPr>
        <w:t xml:space="preserve">. For Donnelly, it is muddled to argue that a person can be said to be posthumously benefited or harmed if the person must first be destroyed as a prerequisite for the benefit.74 </w:t>
      </w:r>
      <w:r w:rsidRPr="008A6CB6">
        <w:rPr>
          <w:rStyle w:val="TitleChar"/>
        </w:rPr>
        <w:t xml:space="preserve">The </w:t>
      </w:r>
      <w:r w:rsidRPr="008B5CAC">
        <w:rPr>
          <w:rStyle w:val="TitleChar"/>
          <w:highlight w:val="yellow"/>
        </w:rPr>
        <w:t>irrationality of thinking that death can be a benefit</w:t>
      </w:r>
      <w:r w:rsidRPr="008A6CB6">
        <w:rPr>
          <w:rStyle w:val="TitleChar"/>
        </w:rPr>
        <w:t xml:space="preserve"> for a person is further addressed by Garcia.75 </w:t>
      </w:r>
      <w:r w:rsidRPr="008B5CAC">
        <w:rPr>
          <w:rStyle w:val="TitleChar"/>
          <w:highlight w:val="yellow"/>
        </w:rPr>
        <w:t>If it is good to be without pain</w:t>
      </w:r>
      <w:r w:rsidRPr="008A6CB6">
        <w:rPr>
          <w:rStyle w:val="TitleChar"/>
        </w:rPr>
        <w:t xml:space="preserve">, as indeed it is under most circumstances, </w:t>
      </w:r>
      <w:r w:rsidRPr="008B5CAC">
        <w:rPr>
          <w:rStyle w:val="TitleChar"/>
          <w:highlight w:val="yellow"/>
        </w:rPr>
        <w:t>this presupposes</w:t>
      </w:r>
      <w:r w:rsidRPr="008A6CB6">
        <w:rPr>
          <w:rStyle w:val="TitleChar"/>
        </w:rPr>
        <w:t xml:space="preserve"> the </w:t>
      </w:r>
      <w:r w:rsidRPr="008B5CAC">
        <w:rPr>
          <w:rStyle w:val="TitleChar"/>
          <w:highlight w:val="yellow"/>
        </w:rPr>
        <w:t>existence</w:t>
      </w:r>
      <w:r w:rsidRPr="008A6CB6">
        <w:rPr>
          <w:rStyle w:val="TitleChar"/>
        </w:rPr>
        <w:t xml:space="preserve"> of the subject in order </w:t>
      </w:r>
      <w:r w:rsidRPr="008B5CAC">
        <w:rPr>
          <w:rStyle w:val="TitleChar"/>
          <w:highlight w:val="yellow"/>
        </w:rPr>
        <w:t>to instantiate</w:t>
      </w:r>
      <w:r w:rsidRPr="008A6CB6">
        <w:rPr>
          <w:rStyle w:val="TitleChar"/>
        </w:rPr>
        <w:t xml:space="preserve"> that </w:t>
      </w:r>
      <w:r w:rsidRPr="008B5CAC">
        <w:rPr>
          <w:rStyle w:val="TitleChar"/>
          <w:highlight w:val="yellow"/>
        </w:rPr>
        <w:t>good</w:t>
      </w:r>
      <w:r w:rsidRPr="008A6CB6">
        <w:rPr>
          <w:rStyle w:val="TitleChar"/>
          <w:sz w:val="16"/>
        </w:rPr>
        <w:t xml:space="preserve"> (any good</w:t>
      </w:r>
      <w:r w:rsidRPr="008A6CB6">
        <w:rPr>
          <w:rStyle w:val="TitleChar"/>
        </w:rPr>
        <w:t>). If a person can be ‘better off dead’, then the continued existence of the person must continue after death</w:t>
      </w:r>
      <w:r w:rsidRPr="008A6CB6">
        <w:rPr>
          <w:rStyle w:val="TitleChar"/>
          <w:sz w:val="16"/>
        </w:rPr>
        <w:t xml:space="preserve">. </w:t>
      </w:r>
      <w:r w:rsidRPr="008A6CB6">
        <w:rPr>
          <w:rStyle w:val="TitleChar"/>
        </w:rPr>
        <w:t>Yet no one</w:t>
      </w:r>
      <w:r w:rsidRPr="008A6CB6">
        <w:rPr>
          <w:rStyle w:val="TitleChar"/>
          <w:sz w:val="16"/>
        </w:rPr>
        <w:t xml:space="preserve"> on the basis of reason alone </w:t>
      </w:r>
      <w:r w:rsidRPr="008A6CB6">
        <w:rPr>
          <w:rStyle w:val="TitleChar"/>
        </w:rPr>
        <w:t>can justifiably claim that death can allow for the continuation of the person qua person</w:t>
      </w:r>
      <w:r w:rsidRPr="008A6CB6">
        <w:rPr>
          <w:rStyle w:val="TitleChar"/>
          <w:sz w:val="16"/>
        </w:rPr>
        <w:t xml:space="preserve">. </w:t>
      </w:r>
      <w:r w:rsidRPr="00EF1480">
        <w:rPr>
          <w:rStyle w:val="TitleChar"/>
          <w:highlight w:val="yellow"/>
        </w:rPr>
        <w:t>To realise goods and to minimise evils requires</w:t>
      </w:r>
      <w:r w:rsidRPr="008A6CB6">
        <w:rPr>
          <w:rStyle w:val="TitleChar"/>
        </w:rPr>
        <w:t xml:space="preserve"> the </w:t>
      </w:r>
      <w:r w:rsidRPr="00EF1480">
        <w:rPr>
          <w:rStyle w:val="TitleChar"/>
          <w:highlight w:val="yellow"/>
        </w:rPr>
        <w:t>presence</w:t>
      </w:r>
      <w:r w:rsidRPr="008A6CB6">
        <w:rPr>
          <w:rStyle w:val="TitleChar"/>
        </w:rPr>
        <w:t xml:space="preserve"> </w:t>
      </w:r>
      <w:r w:rsidRPr="00EF1480">
        <w:rPr>
          <w:rStyle w:val="TitleChar"/>
          <w:highlight w:val="yellow"/>
        </w:rPr>
        <w:t>of</w:t>
      </w:r>
      <w:r w:rsidRPr="008A6CB6">
        <w:rPr>
          <w:rStyle w:val="TitleChar"/>
        </w:rPr>
        <w:t xml:space="preserve"> that single constant</w:t>
      </w:r>
      <w:r w:rsidRPr="00EF1480">
        <w:rPr>
          <w:rStyle w:val="TitleChar"/>
          <w:highlight w:val="yellow"/>
        </w:rPr>
        <w:t>, a live human being</w:t>
      </w:r>
      <w:r w:rsidRPr="008A6CB6">
        <w:rPr>
          <w:rStyle w:val="TitleChar"/>
          <w:sz w:val="16"/>
        </w:rPr>
        <w:t xml:space="preserve">, who can possibly make sense of such value statements. For Garcia, therefore, it is quite illicit to jump from the evaluation of means to minimise, or be free from, the evils of suffering and pain, to the conclusion that the destruction of the subject itself can make a person in any meaningful sense better off. Consequently, </w:t>
      </w:r>
      <w:r w:rsidRPr="00EF1480">
        <w:rPr>
          <w:rStyle w:val="TitleChar"/>
        </w:rPr>
        <w:t>all that can reasonably be done is to seek to benefit persons i</w:t>
      </w:r>
      <w:r w:rsidRPr="008A6CB6">
        <w:rPr>
          <w:rStyle w:val="TitleChar"/>
        </w:rPr>
        <w:t>n their present lives</w:t>
      </w:r>
      <w:r w:rsidRPr="008A6CB6">
        <w:rPr>
          <w:rStyle w:val="TitleChar"/>
          <w:sz w:val="16"/>
        </w:rPr>
        <w:t xml:space="preserve">, that is to improve as best we can the extent of their flourishing within the framework of humanitarian means available at our disposal. </w:t>
      </w:r>
    </w:p>
    <w:p w14:paraId="6FC83B8A" w14:textId="77777777" w:rsidR="00FD4659" w:rsidRPr="00F253FB" w:rsidRDefault="00FD4659" w:rsidP="00FD4659">
      <w:bookmarkStart w:id="1" w:name="_GoBack"/>
      <w:bookmarkEnd w:id="1"/>
    </w:p>
    <w:p w14:paraId="3265AA53" w14:textId="77777777" w:rsidR="00FD4659" w:rsidRPr="00AF5046" w:rsidRDefault="00FD4659" w:rsidP="007A3515"/>
    <w:sectPr w:rsidR="00FD4659" w:rsidRPr="00AF5046" w:rsidSect="0047364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EE823" w14:textId="77777777" w:rsidR="00043218" w:rsidRDefault="00043218" w:rsidP="00E46E7E">
      <w:r>
        <w:separator/>
      </w:r>
    </w:p>
  </w:endnote>
  <w:endnote w:type="continuationSeparator" w:id="0">
    <w:p w14:paraId="51860AF5" w14:textId="77777777" w:rsidR="00043218" w:rsidRDefault="0004321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6D30C" w14:textId="77777777" w:rsidR="00043218" w:rsidRDefault="00043218" w:rsidP="00E46E7E">
      <w:r>
        <w:separator/>
      </w:r>
    </w:p>
  </w:footnote>
  <w:footnote w:type="continuationSeparator" w:id="0">
    <w:p w14:paraId="4F43609A" w14:textId="77777777" w:rsidR="00043218" w:rsidRDefault="0004321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4A"/>
    <w:rsid w:val="000140EC"/>
    <w:rsid w:val="00016A35"/>
    <w:rsid w:val="00043218"/>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A3696"/>
    <w:rsid w:val="003B3EC7"/>
    <w:rsid w:val="003F42AF"/>
    <w:rsid w:val="00412F6D"/>
    <w:rsid w:val="0042635A"/>
    <w:rsid w:val="00466B6F"/>
    <w:rsid w:val="00473640"/>
    <w:rsid w:val="004B3188"/>
    <w:rsid w:val="004B3DB3"/>
    <w:rsid w:val="004C63B5"/>
    <w:rsid w:val="004D461E"/>
    <w:rsid w:val="00517479"/>
    <w:rsid w:val="005A0BE5"/>
    <w:rsid w:val="005C0E1F"/>
    <w:rsid w:val="005E0D2B"/>
    <w:rsid w:val="005E2C99"/>
    <w:rsid w:val="00672258"/>
    <w:rsid w:val="0067575B"/>
    <w:rsid w:val="00686F83"/>
    <w:rsid w:val="00692C26"/>
    <w:rsid w:val="006F2D3D"/>
    <w:rsid w:val="00700835"/>
    <w:rsid w:val="00726F87"/>
    <w:rsid w:val="007333B9"/>
    <w:rsid w:val="00791B7D"/>
    <w:rsid w:val="007A3515"/>
    <w:rsid w:val="007D7924"/>
    <w:rsid w:val="007E470C"/>
    <w:rsid w:val="007E5F71"/>
    <w:rsid w:val="00821415"/>
    <w:rsid w:val="0083768F"/>
    <w:rsid w:val="0088354A"/>
    <w:rsid w:val="0091595A"/>
    <w:rsid w:val="009165EA"/>
    <w:rsid w:val="009829F2"/>
    <w:rsid w:val="00993F61"/>
    <w:rsid w:val="009B0746"/>
    <w:rsid w:val="009C198B"/>
    <w:rsid w:val="009D207E"/>
    <w:rsid w:val="009E5822"/>
    <w:rsid w:val="009E691A"/>
    <w:rsid w:val="00A074CB"/>
    <w:rsid w:val="00A369C4"/>
    <w:rsid w:val="00A47986"/>
    <w:rsid w:val="00A91A24"/>
    <w:rsid w:val="00AB353B"/>
    <w:rsid w:val="00AC0E99"/>
    <w:rsid w:val="00AF1E67"/>
    <w:rsid w:val="00AF5046"/>
    <w:rsid w:val="00AF70D4"/>
    <w:rsid w:val="00B169A1"/>
    <w:rsid w:val="00B33E0C"/>
    <w:rsid w:val="00B45FE9"/>
    <w:rsid w:val="00B55D49"/>
    <w:rsid w:val="00B65E97"/>
    <w:rsid w:val="00B84180"/>
    <w:rsid w:val="00BE63EA"/>
    <w:rsid w:val="00BF6520"/>
    <w:rsid w:val="00C1497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C2DA0"/>
    <w:rsid w:val="00F046D1"/>
    <w:rsid w:val="00F1173B"/>
    <w:rsid w:val="00F45F2E"/>
    <w:rsid w:val="00FA538E"/>
    <w:rsid w:val="00FD465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5D7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46D1"/>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F046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046D1"/>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F046D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F046D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
    <w:basedOn w:val="DefaultParagraphFont"/>
    <w:qFormat/>
    <w:rsid w:val="00F046D1"/>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046D1"/>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F046D1"/>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F046D1"/>
    <w:rPr>
      <w:rFonts w:ascii="Georgia" w:eastAsiaTheme="majorEastAsia" w:hAnsi="Georgia" w:cstheme="majorBidi"/>
      <w:b/>
      <w:bCs/>
      <w:sz w:val="28"/>
      <w:szCs w:val="22"/>
      <w:u w:val="single"/>
    </w:rPr>
  </w:style>
  <w:style w:type="character" w:customStyle="1" w:styleId="Heading4Char">
    <w:name w:val="Heading 4 Char"/>
    <w:aliases w:val="Tag Char"/>
    <w:basedOn w:val="DefaultParagraphFont"/>
    <w:link w:val="Heading4"/>
    <w:uiPriority w:val="4"/>
    <w:rsid w:val="00F046D1"/>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F046D1"/>
    <w:rPr>
      <w:b/>
      <w:bCs/>
      <w:sz w:val="22"/>
      <w:u w:val="none"/>
    </w:rPr>
  </w:style>
  <w:style w:type="character" w:customStyle="1" w:styleId="TitleChar">
    <w:name w:val="Title Char"/>
    <w:aliases w:val="Style Bold Underline,Underline,Cards + Font: 12 pt Char,c,Underline Char,apple-style-span + 6 pt,Bold,Kern at 16 pt,Intense Emphasis11,Intense Emphasis111,Intense Emphasis1111,Style,Intense Emphasis1,Intense Emphasis2,HHeading 3 + 12 pt,ci,Bo"/>
    <w:basedOn w:val="DefaultParagraphFont"/>
    <w:link w:val="Title"/>
    <w:uiPriority w:val="1"/>
    <w:qFormat/>
    <w:rsid w:val="00F046D1"/>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046D1"/>
    <w:pPr>
      <w:tabs>
        <w:tab w:val="center" w:pos="4680"/>
        <w:tab w:val="right" w:pos="9360"/>
      </w:tabs>
    </w:pPr>
  </w:style>
  <w:style w:type="character" w:customStyle="1" w:styleId="HeaderChar">
    <w:name w:val="Header Char"/>
    <w:basedOn w:val="DefaultParagraphFont"/>
    <w:link w:val="Header"/>
    <w:uiPriority w:val="99"/>
    <w:rsid w:val="00F046D1"/>
    <w:rPr>
      <w:rFonts w:ascii="Georgia" w:eastAsiaTheme="minorHAnsi" w:hAnsi="Georgia" w:cs="Calibri"/>
      <w:sz w:val="22"/>
      <w:szCs w:val="22"/>
    </w:rPr>
  </w:style>
  <w:style w:type="paragraph" w:styleId="Footer">
    <w:name w:val="footer"/>
    <w:basedOn w:val="Normal"/>
    <w:link w:val="FooterChar"/>
    <w:uiPriority w:val="99"/>
    <w:rsid w:val="00F046D1"/>
    <w:pPr>
      <w:tabs>
        <w:tab w:val="center" w:pos="4680"/>
        <w:tab w:val="right" w:pos="9360"/>
      </w:tabs>
    </w:pPr>
  </w:style>
  <w:style w:type="character" w:customStyle="1" w:styleId="FooterChar">
    <w:name w:val="Footer Char"/>
    <w:basedOn w:val="DefaultParagraphFont"/>
    <w:link w:val="Footer"/>
    <w:uiPriority w:val="99"/>
    <w:rsid w:val="00F046D1"/>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rsid w:val="00F046D1"/>
    <w:rPr>
      <w:color w:val="auto"/>
      <w:u w:val="none"/>
    </w:rPr>
  </w:style>
  <w:style w:type="character" w:customStyle="1" w:styleId="StyleDate">
    <w:name w:val="Style Date"/>
    <w:aliases w:val="Author"/>
    <w:basedOn w:val="DefaultParagraphFont"/>
    <w:uiPriority w:val="1"/>
    <w:qFormat/>
    <w:rsid w:val="0088354A"/>
    <w:rPr>
      <w:rFonts w:ascii="Georgia" w:hAnsi="Georgia"/>
      <w:b/>
      <w:sz w:val="24"/>
      <w:u w:val="single"/>
    </w:rPr>
  </w:style>
  <w:style w:type="paragraph" w:customStyle="1" w:styleId="tag">
    <w:name w:val="tag"/>
    <w:basedOn w:val="Normal"/>
    <w:next w:val="Normal"/>
    <w:link w:val="tagChar"/>
    <w:rsid w:val="0088354A"/>
    <w:rPr>
      <w:rFonts w:ascii="Times New Roman" w:eastAsia="Times New Roman" w:hAnsi="Times New Roman" w:cs="Times New Roman"/>
      <w:b/>
      <w:sz w:val="24"/>
      <w:szCs w:val="20"/>
    </w:rPr>
  </w:style>
  <w:style w:type="character" w:customStyle="1" w:styleId="tagChar">
    <w:name w:val="tag Char"/>
    <w:basedOn w:val="DefaultParagraphFont"/>
    <w:link w:val="tag"/>
    <w:rsid w:val="0088354A"/>
    <w:rPr>
      <w:rFonts w:ascii="Times New Roman" w:eastAsia="Times New Roman" w:hAnsi="Times New Roman" w:cs="Times New Roman"/>
      <w:b/>
      <w:szCs w:val="20"/>
    </w:rPr>
  </w:style>
  <w:style w:type="character" w:customStyle="1" w:styleId="underline">
    <w:name w:val="underline"/>
    <w:basedOn w:val="DefaultParagraphFont"/>
    <w:rsid w:val="0088354A"/>
    <w:rPr>
      <w:b/>
      <w:u w:val="single"/>
    </w:rPr>
  </w:style>
  <w:style w:type="paragraph" w:customStyle="1" w:styleId="card">
    <w:name w:val="card"/>
    <w:basedOn w:val="Normal"/>
    <w:next w:val="Normal"/>
    <w:link w:val="cardChar"/>
    <w:rsid w:val="0088354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8354A"/>
    <w:rPr>
      <w:rFonts w:ascii="Times New Roman" w:eastAsia="Times New Roman" w:hAnsi="Times New Roman" w:cs="Times New Roman"/>
      <w:sz w:val="20"/>
      <w:szCs w:val="20"/>
    </w:rPr>
  </w:style>
  <w:style w:type="character" w:customStyle="1" w:styleId="StyleBold">
    <w:name w:val="Style Bold"/>
    <w:basedOn w:val="DefaultParagraphFont"/>
    <w:uiPriority w:val="9"/>
    <w:semiHidden/>
    <w:rsid w:val="00F046D1"/>
    <w:rPr>
      <w:b/>
      <w:bCs/>
    </w:rPr>
  </w:style>
  <w:style w:type="character" w:styleId="FollowedHyperlink">
    <w:name w:val="FollowedHyperlink"/>
    <w:basedOn w:val="DefaultParagraphFont"/>
    <w:uiPriority w:val="99"/>
    <w:semiHidden/>
    <w:rsid w:val="00F046D1"/>
    <w:rPr>
      <w:color w:val="auto"/>
      <w:u w:val="none"/>
    </w:rPr>
  </w:style>
  <w:style w:type="paragraph" w:styleId="Title">
    <w:name w:val="Title"/>
    <w:basedOn w:val="Normal"/>
    <w:next w:val="Normal"/>
    <w:link w:val="TitleChar"/>
    <w:qFormat/>
    <w:rsid w:val="00BF6520"/>
    <w:pPr>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BF6520"/>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F6520"/>
    <w:rPr>
      <w:rFonts w:ascii="Times New Roman" w:hAnsi="Times New Roman" w:cs="Times New Roman"/>
      <w:b/>
      <w:bCs/>
      <w:sz w:val="22"/>
      <w:szCs w:val="20"/>
      <w:u w:val="single"/>
      <w:lang w:eastAsia="ja-JP"/>
    </w:rPr>
  </w:style>
  <w:style w:type="paragraph" w:customStyle="1" w:styleId="Cards">
    <w:name w:val="Cards"/>
    <w:next w:val="Normal"/>
    <w:link w:val="CardsChar"/>
    <w:qFormat/>
    <w:rsid w:val="00BF6520"/>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BF6520"/>
    <w:rPr>
      <w:rFonts w:ascii="Times New Roman" w:eastAsia="Calibri" w:hAnsi="Times New Roman" w:cs="Times New Roman"/>
      <w:sz w:val="20"/>
      <w:szCs w:val="20"/>
    </w:rPr>
  </w:style>
  <w:style w:type="character" w:customStyle="1" w:styleId="NewTag">
    <w:name w:val="NewTag"/>
    <w:uiPriority w:val="1"/>
    <w:qFormat/>
    <w:rsid w:val="00FD4659"/>
    <w:rPr>
      <w:rFonts w:ascii="Georgia" w:hAnsi="Georgia"/>
      <w:b/>
      <w:sz w:val="24"/>
    </w:rPr>
  </w:style>
  <w:style w:type="character" w:styleId="Strong">
    <w:name w:val="Strong"/>
    <w:basedOn w:val="DefaultParagraphFont"/>
    <w:qFormat/>
    <w:rsid w:val="00FD4659"/>
    <w:rPr>
      <w:b/>
      <w:bCs/>
    </w:rPr>
  </w:style>
  <w:style w:type="paragraph" w:customStyle="1" w:styleId="Cites">
    <w:name w:val="Cites"/>
    <w:next w:val="Cards"/>
    <w:link w:val="CitesChar"/>
    <w:rsid w:val="00FD4659"/>
    <w:pPr>
      <w:widowControl w:val="0"/>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FD4659"/>
    <w:rPr>
      <w:rFonts w:ascii="Times New Roman" w:eastAsia="Calibri" w:hAnsi="Times New Roman" w:cs="Times New Roman"/>
      <w:b/>
      <w:sz w:val="20"/>
      <w:szCs w:val="20"/>
    </w:rPr>
  </w:style>
  <w:style w:type="paragraph" w:customStyle="1" w:styleId="AuthorDate">
    <w:name w:val="AuthorDate"/>
    <w:next w:val="Normal"/>
    <w:link w:val="AuthorDateChar"/>
    <w:rsid w:val="00FD4659"/>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FD4659"/>
    <w:rPr>
      <w:rFonts w:ascii="Times New Roman" w:eastAsia="Calibri" w:hAnsi="Times New Roman" w:cs="Times New Roman"/>
      <w:b/>
      <w:szCs w:val="20"/>
      <w:u w:val="single"/>
    </w:rPr>
  </w:style>
  <w:style w:type="character" w:customStyle="1" w:styleId="CardsFont12pt0">
    <w:name w:val="Cards + Font 12pt"/>
    <w:basedOn w:val="CardsChar"/>
    <w:uiPriority w:val="1"/>
    <w:rsid w:val="00FD4659"/>
    <w:rPr>
      <w:rFonts w:ascii="Times New Roman" w:eastAsia="Calibri" w:hAnsi="Times New Roman" w:cs="Times New Roman"/>
      <w:sz w:val="24"/>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46D1"/>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F046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046D1"/>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F046D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F046D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
    <w:basedOn w:val="DefaultParagraphFont"/>
    <w:qFormat/>
    <w:rsid w:val="00F046D1"/>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046D1"/>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F046D1"/>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F046D1"/>
    <w:rPr>
      <w:rFonts w:ascii="Georgia" w:eastAsiaTheme="majorEastAsia" w:hAnsi="Georgia" w:cstheme="majorBidi"/>
      <w:b/>
      <w:bCs/>
      <w:sz w:val="28"/>
      <w:szCs w:val="22"/>
      <w:u w:val="single"/>
    </w:rPr>
  </w:style>
  <w:style w:type="character" w:customStyle="1" w:styleId="Heading4Char">
    <w:name w:val="Heading 4 Char"/>
    <w:aliases w:val="Tag Char"/>
    <w:basedOn w:val="DefaultParagraphFont"/>
    <w:link w:val="Heading4"/>
    <w:uiPriority w:val="4"/>
    <w:rsid w:val="00F046D1"/>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F046D1"/>
    <w:rPr>
      <w:b/>
      <w:bCs/>
      <w:sz w:val="22"/>
      <w:u w:val="none"/>
    </w:rPr>
  </w:style>
  <w:style w:type="character" w:customStyle="1" w:styleId="TitleChar">
    <w:name w:val="Title Char"/>
    <w:aliases w:val="Style Bold Underline,Underline,Cards + Font: 12 pt Char,c,Underline Char,apple-style-span + 6 pt,Bold,Kern at 16 pt,Intense Emphasis11,Intense Emphasis111,Intense Emphasis1111,Style,Intense Emphasis1,Intense Emphasis2,HHeading 3 + 12 pt,ci,Bo"/>
    <w:basedOn w:val="DefaultParagraphFont"/>
    <w:link w:val="Title"/>
    <w:uiPriority w:val="1"/>
    <w:qFormat/>
    <w:rsid w:val="00F046D1"/>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046D1"/>
    <w:pPr>
      <w:tabs>
        <w:tab w:val="center" w:pos="4680"/>
        <w:tab w:val="right" w:pos="9360"/>
      </w:tabs>
    </w:pPr>
  </w:style>
  <w:style w:type="character" w:customStyle="1" w:styleId="HeaderChar">
    <w:name w:val="Header Char"/>
    <w:basedOn w:val="DefaultParagraphFont"/>
    <w:link w:val="Header"/>
    <w:uiPriority w:val="99"/>
    <w:rsid w:val="00F046D1"/>
    <w:rPr>
      <w:rFonts w:ascii="Georgia" w:eastAsiaTheme="minorHAnsi" w:hAnsi="Georgia" w:cs="Calibri"/>
      <w:sz w:val="22"/>
      <w:szCs w:val="22"/>
    </w:rPr>
  </w:style>
  <w:style w:type="paragraph" w:styleId="Footer">
    <w:name w:val="footer"/>
    <w:basedOn w:val="Normal"/>
    <w:link w:val="FooterChar"/>
    <w:uiPriority w:val="99"/>
    <w:rsid w:val="00F046D1"/>
    <w:pPr>
      <w:tabs>
        <w:tab w:val="center" w:pos="4680"/>
        <w:tab w:val="right" w:pos="9360"/>
      </w:tabs>
    </w:pPr>
  </w:style>
  <w:style w:type="character" w:customStyle="1" w:styleId="FooterChar">
    <w:name w:val="Footer Char"/>
    <w:basedOn w:val="DefaultParagraphFont"/>
    <w:link w:val="Footer"/>
    <w:uiPriority w:val="99"/>
    <w:rsid w:val="00F046D1"/>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rsid w:val="00F046D1"/>
    <w:rPr>
      <w:color w:val="auto"/>
      <w:u w:val="none"/>
    </w:rPr>
  </w:style>
  <w:style w:type="character" w:customStyle="1" w:styleId="StyleDate">
    <w:name w:val="Style Date"/>
    <w:aliases w:val="Author"/>
    <w:basedOn w:val="DefaultParagraphFont"/>
    <w:uiPriority w:val="1"/>
    <w:qFormat/>
    <w:rsid w:val="0088354A"/>
    <w:rPr>
      <w:rFonts w:ascii="Georgia" w:hAnsi="Georgia"/>
      <w:b/>
      <w:sz w:val="24"/>
      <w:u w:val="single"/>
    </w:rPr>
  </w:style>
  <w:style w:type="paragraph" w:customStyle="1" w:styleId="tag">
    <w:name w:val="tag"/>
    <w:basedOn w:val="Normal"/>
    <w:next w:val="Normal"/>
    <w:link w:val="tagChar"/>
    <w:rsid w:val="0088354A"/>
    <w:rPr>
      <w:rFonts w:ascii="Times New Roman" w:eastAsia="Times New Roman" w:hAnsi="Times New Roman" w:cs="Times New Roman"/>
      <w:b/>
      <w:sz w:val="24"/>
      <w:szCs w:val="20"/>
    </w:rPr>
  </w:style>
  <w:style w:type="character" w:customStyle="1" w:styleId="tagChar">
    <w:name w:val="tag Char"/>
    <w:basedOn w:val="DefaultParagraphFont"/>
    <w:link w:val="tag"/>
    <w:rsid w:val="0088354A"/>
    <w:rPr>
      <w:rFonts w:ascii="Times New Roman" w:eastAsia="Times New Roman" w:hAnsi="Times New Roman" w:cs="Times New Roman"/>
      <w:b/>
      <w:szCs w:val="20"/>
    </w:rPr>
  </w:style>
  <w:style w:type="character" w:customStyle="1" w:styleId="underline">
    <w:name w:val="underline"/>
    <w:basedOn w:val="DefaultParagraphFont"/>
    <w:rsid w:val="0088354A"/>
    <w:rPr>
      <w:b/>
      <w:u w:val="single"/>
    </w:rPr>
  </w:style>
  <w:style w:type="paragraph" w:customStyle="1" w:styleId="card">
    <w:name w:val="card"/>
    <w:basedOn w:val="Normal"/>
    <w:next w:val="Normal"/>
    <w:link w:val="cardChar"/>
    <w:rsid w:val="0088354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8354A"/>
    <w:rPr>
      <w:rFonts w:ascii="Times New Roman" w:eastAsia="Times New Roman" w:hAnsi="Times New Roman" w:cs="Times New Roman"/>
      <w:sz w:val="20"/>
      <w:szCs w:val="20"/>
    </w:rPr>
  </w:style>
  <w:style w:type="character" w:customStyle="1" w:styleId="StyleBold">
    <w:name w:val="Style Bold"/>
    <w:basedOn w:val="DefaultParagraphFont"/>
    <w:uiPriority w:val="9"/>
    <w:semiHidden/>
    <w:rsid w:val="00F046D1"/>
    <w:rPr>
      <w:b/>
      <w:bCs/>
    </w:rPr>
  </w:style>
  <w:style w:type="character" w:styleId="FollowedHyperlink">
    <w:name w:val="FollowedHyperlink"/>
    <w:basedOn w:val="DefaultParagraphFont"/>
    <w:uiPriority w:val="99"/>
    <w:semiHidden/>
    <w:rsid w:val="00F046D1"/>
    <w:rPr>
      <w:color w:val="auto"/>
      <w:u w:val="none"/>
    </w:rPr>
  </w:style>
  <w:style w:type="paragraph" w:styleId="Title">
    <w:name w:val="Title"/>
    <w:basedOn w:val="Normal"/>
    <w:next w:val="Normal"/>
    <w:link w:val="TitleChar"/>
    <w:qFormat/>
    <w:rsid w:val="00BF6520"/>
    <w:pPr>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BF6520"/>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F6520"/>
    <w:rPr>
      <w:rFonts w:ascii="Times New Roman" w:hAnsi="Times New Roman" w:cs="Times New Roman"/>
      <w:b/>
      <w:bCs/>
      <w:sz w:val="22"/>
      <w:szCs w:val="20"/>
      <w:u w:val="single"/>
      <w:lang w:eastAsia="ja-JP"/>
    </w:rPr>
  </w:style>
  <w:style w:type="paragraph" w:customStyle="1" w:styleId="Cards">
    <w:name w:val="Cards"/>
    <w:next w:val="Normal"/>
    <w:link w:val="CardsChar"/>
    <w:qFormat/>
    <w:rsid w:val="00BF6520"/>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BF6520"/>
    <w:rPr>
      <w:rFonts w:ascii="Times New Roman" w:eastAsia="Calibri" w:hAnsi="Times New Roman" w:cs="Times New Roman"/>
      <w:sz w:val="20"/>
      <w:szCs w:val="20"/>
    </w:rPr>
  </w:style>
  <w:style w:type="character" w:customStyle="1" w:styleId="NewTag">
    <w:name w:val="NewTag"/>
    <w:uiPriority w:val="1"/>
    <w:qFormat/>
    <w:rsid w:val="00FD4659"/>
    <w:rPr>
      <w:rFonts w:ascii="Georgia" w:hAnsi="Georgia"/>
      <w:b/>
      <w:sz w:val="24"/>
    </w:rPr>
  </w:style>
  <w:style w:type="character" w:styleId="Strong">
    <w:name w:val="Strong"/>
    <w:basedOn w:val="DefaultParagraphFont"/>
    <w:qFormat/>
    <w:rsid w:val="00FD4659"/>
    <w:rPr>
      <w:b/>
      <w:bCs/>
    </w:rPr>
  </w:style>
  <w:style w:type="paragraph" w:customStyle="1" w:styleId="Cites">
    <w:name w:val="Cites"/>
    <w:next w:val="Cards"/>
    <w:link w:val="CitesChar"/>
    <w:rsid w:val="00FD4659"/>
    <w:pPr>
      <w:widowControl w:val="0"/>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FD4659"/>
    <w:rPr>
      <w:rFonts w:ascii="Times New Roman" w:eastAsia="Calibri" w:hAnsi="Times New Roman" w:cs="Times New Roman"/>
      <w:b/>
      <w:sz w:val="20"/>
      <w:szCs w:val="20"/>
    </w:rPr>
  </w:style>
  <w:style w:type="paragraph" w:customStyle="1" w:styleId="AuthorDate">
    <w:name w:val="AuthorDate"/>
    <w:next w:val="Normal"/>
    <w:link w:val="AuthorDateChar"/>
    <w:rsid w:val="00FD4659"/>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FD4659"/>
    <w:rPr>
      <w:rFonts w:ascii="Times New Roman" w:eastAsia="Calibri" w:hAnsi="Times New Roman" w:cs="Times New Roman"/>
      <w:b/>
      <w:szCs w:val="20"/>
      <w:u w:val="single"/>
    </w:rPr>
  </w:style>
  <w:style w:type="character" w:customStyle="1" w:styleId="CardsFont12pt0">
    <w:name w:val="Cards + Font 12pt"/>
    <w:basedOn w:val="CardsChar"/>
    <w:uiPriority w:val="1"/>
    <w:rsid w:val="00FD4659"/>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ald8.oxfordlearnersdictionaries.com/dictionary/restriction" TargetMode="External"/><Relationship Id="rId12" Type="http://schemas.openxmlformats.org/officeDocument/2006/relationships/hyperlink" Target="http://www.wired.com/wiredscience/2011/02/nuclear-war-climate-change/?utm_source=feedburner&amp;utm_medium=feed&amp;utm_campaign=Feed:+wiredscience+(Blog+-+Wired+Science)" TargetMode="External"/><Relationship Id="rId13" Type="http://schemas.openxmlformats.org/officeDocument/2006/relationships/hyperlink" Target="http://www.aynrand.org/site/News2?page=NewsArticle&amp;id=11269" TargetMode="External"/><Relationship Id="rId14" Type="http://schemas.openxmlformats.org/officeDocument/2006/relationships/hyperlink" Target="http://belfercenter.ksg.harvard.edu/publication/22302/living_in_the_era_of_megaterror.html" TargetMode="External"/><Relationship Id="rId15" Type="http://schemas.openxmlformats.org/officeDocument/2006/relationships/hyperlink" Target="http://sce.sagepub.com" TargetMode="External"/><Relationship Id="rId16" Type="http://schemas.openxmlformats.org/officeDocument/2006/relationships/hyperlink" Target="http://sce.sagepub.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carta.msn.com/encyclopedia_761576320/Washington_D_C.html" TargetMode="External"/><Relationship Id="rId9" Type="http://schemas.openxmlformats.org/officeDocument/2006/relationships/hyperlink" Target="http://house.louisiana.gov/house-glossary.htm" TargetMode="External"/><Relationship Id="rId10" Type="http://schemas.openxmlformats.org/officeDocument/2006/relationships/hyperlink" Target="http://findwhatworks.wordpress.com/2011/05/31/why-i-got-an-mpa-because-organizations-ma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1</TotalTime>
  <Pages>11</Pages>
  <Words>19429</Words>
  <Characters>110746</Characters>
  <Application>Microsoft Macintosh Word</Application>
  <DocSecurity>0</DocSecurity>
  <Lines>922</Lines>
  <Paragraphs>259</Paragraphs>
  <ScaleCrop>false</ScaleCrop>
  <Company>Whitman College</Company>
  <LinksUpToDate>false</LinksUpToDate>
  <CharactersWithSpaces>129916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Joshua Martin</cp:lastModifiedBy>
  <cp:revision>3</cp:revision>
  <dcterms:created xsi:type="dcterms:W3CDTF">2013-09-29T04:47:00Z</dcterms:created>
  <dcterms:modified xsi:type="dcterms:W3CDTF">2013-09-29T04:49:00Z</dcterms:modified>
</cp:coreProperties>
</file>